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50770BE1" w:rsidP="67B5EDA8" w:rsidRDefault="50770BE1" w14:paraId="5F5CCE5C" w14:textId="4979CB10">
      <w:pPr>
        <w:pStyle w:val="Heading1"/>
        <w:rPr>
          <w:color w:val="EE164F"/>
          <w:sz w:val="48"/>
          <w:szCs w:val="48"/>
        </w:rPr>
      </w:pPr>
      <w:r w:rsidRPr="1BC80230" w:rsidR="43631ECA">
        <w:rPr>
          <w:color w:val="EE164F"/>
          <w:sz w:val="48"/>
          <w:szCs w:val="48"/>
        </w:rPr>
        <w:t xml:space="preserve">Reference letter </w:t>
      </w:r>
      <w:r w:rsidRPr="1BC80230" w:rsidR="76895DB2">
        <w:rPr>
          <w:color w:val="EE164F"/>
          <w:sz w:val="48"/>
          <w:szCs w:val="48"/>
        </w:rPr>
        <w:t>template</w:t>
      </w:r>
    </w:p>
    <w:p w:rsidR="67B5EDA8" w:rsidP="3E23A2F6" w:rsidRDefault="67B5EDA8" w14:paraId="624F32AF" w14:textId="796F4E22">
      <w:pPr>
        <w:pStyle w:val="Heading2"/>
        <w:spacing w:after="240" w:afterAutospacing="off" w:line="276" w:lineRule="auto"/>
        <w:rPr>
          <w:rFonts w:ascii="Cambria" w:hAnsi="Cambria"/>
          <w:color w:val="F79546"/>
        </w:rPr>
      </w:pPr>
      <w:r w:rsidRPr="1BC80230" w:rsidR="27B01B4C">
        <w:rPr>
          <w:rFonts w:ascii="Cambria" w:hAnsi="Cambria"/>
          <w:color w:val="F79546"/>
        </w:rPr>
        <w:t>Downloadable reference letter template</w:t>
      </w:r>
    </w:p>
    <w:p w:rsidR="3E23A2F6" w:rsidP="1BC80230" w:rsidRDefault="3E23A2F6" w14:paraId="5307BC5D" w14:textId="6711A325">
      <w:pPr>
        <w:pStyle w:val="Normal"/>
        <w:spacing w:after="0" w:afterAutospacing="off" w:line="240" w:lineRule="auto"/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</w:rPr>
      </w:pPr>
      <w:r w:rsidRPr="1BC80230" w:rsidR="35044915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</w:rPr>
        <w:t>[Your name]</w:t>
      </w:r>
    </w:p>
    <w:p w:rsidR="3E23A2F6" w:rsidP="1BC80230" w:rsidRDefault="3E23A2F6" w14:paraId="4EFB8844" w14:textId="2894725E">
      <w:pPr>
        <w:pStyle w:val="Normal"/>
        <w:spacing w:after="0" w:afterAutospacing="off" w:line="240" w:lineRule="auto"/>
      </w:pPr>
      <w:r w:rsidRPr="1BC80230" w:rsidR="35044915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</w:rPr>
        <w:t>[Your title]</w:t>
      </w:r>
    </w:p>
    <w:p w:rsidR="3E23A2F6" w:rsidP="1BC80230" w:rsidRDefault="3E23A2F6" w14:paraId="79431A43" w14:textId="41A1595B">
      <w:pPr>
        <w:pStyle w:val="Normal"/>
        <w:spacing w:after="0" w:afterAutospacing="off" w:line="240" w:lineRule="auto"/>
      </w:pPr>
      <w:r w:rsidRPr="1BC80230" w:rsidR="35044915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</w:rPr>
        <w:t>[Company name]</w:t>
      </w:r>
    </w:p>
    <w:p w:rsidR="3E23A2F6" w:rsidP="1BC80230" w:rsidRDefault="3E23A2F6" w14:paraId="390C816B" w14:textId="1212DF2F">
      <w:pPr>
        <w:pStyle w:val="Normal"/>
        <w:spacing w:after="0" w:afterAutospacing="off" w:line="240" w:lineRule="auto"/>
      </w:pPr>
      <w:r w:rsidRPr="1BC80230" w:rsidR="35044915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</w:rPr>
        <w:t>[Address]</w:t>
      </w:r>
    </w:p>
    <w:p w:rsidR="3E23A2F6" w:rsidP="1BC80230" w:rsidRDefault="3E23A2F6" w14:paraId="3DF03E14" w14:textId="33DBEDCC">
      <w:pPr>
        <w:pStyle w:val="Normal"/>
        <w:spacing w:after="0" w:afterAutospacing="off" w:line="240" w:lineRule="auto"/>
      </w:pPr>
      <w:r w:rsidRPr="1BC80230" w:rsidR="35044915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</w:rPr>
        <w:t>[Phone number]</w:t>
      </w:r>
    </w:p>
    <w:p w:rsidR="3E23A2F6" w:rsidP="1BC80230" w:rsidRDefault="3E23A2F6" w14:paraId="34661325" w14:textId="4B11FE32">
      <w:pPr>
        <w:pStyle w:val="Normal"/>
        <w:spacing w:after="0" w:afterAutospacing="off" w:line="240" w:lineRule="auto"/>
      </w:pPr>
      <w:r w:rsidRPr="1BC80230" w:rsidR="35044915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</w:rPr>
        <w:t>[Email address]</w:t>
      </w:r>
    </w:p>
    <w:p w:rsidR="3E23A2F6" w:rsidP="1BC80230" w:rsidRDefault="3E23A2F6" w14:paraId="149AB49E" w14:textId="1EDC0876">
      <w:pPr>
        <w:pStyle w:val="Normal"/>
        <w:spacing w:after="0" w:afterAutospacing="off" w:line="240" w:lineRule="auto"/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</w:rPr>
      </w:pPr>
    </w:p>
    <w:p w:rsidR="3E23A2F6" w:rsidP="3E23A2F6" w:rsidRDefault="3E23A2F6" w14:paraId="40D50655" w14:textId="58D66E6D">
      <w:pPr>
        <w:pStyle w:val="Normal"/>
      </w:pPr>
      <w:r w:rsidRPr="1BC80230" w:rsidR="35044915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</w:rPr>
        <w:t>[Date]</w:t>
      </w:r>
    </w:p>
    <w:p w:rsidR="3E23A2F6" w:rsidP="1BC80230" w:rsidRDefault="3E23A2F6" w14:paraId="2804DF10" w14:textId="67261648">
      <w:pPr>
        <w:pStyle w:val="Normal"/>
        <w:spacing w:after="0" w:afterAutospacing="off" w:line="240" w:lineRule="auto"/>
      </w:pPr>
      <w:r w:rsidRPr="1BC80230" w:rsidR="35044915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</w:rPr>
        <w:t>[Recipient name]</w:t>
      </w:r>
    </w:p>
    <w:p w:rsidR="3E23A2F6" w:rsidP="1BC80230" w:rsidRDefault="3E23A2F6" w14:paraId="07BE14E0" w14:textId="0805B4DB">
      <w:pPr>
        <w:pStyle w:val="Normal"/>
        <w:spacing w:after="0" w:afterAutospacing="off" w:line="240" w:lineRule="auto"/>
      </w:pPr>
      <w:r w:rsidRPr="1BC80230" w:rsidR="35044915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</w:rPr>
        <w:t>[Title]</w:t>
      </w:r>
    </w:p>
    <w:p w:rsidR="3E23A2F6" w:rsidP="1BC80230" w:rsidRDefault="3E23A2F6" w14:paraId="0F4208CA" w14:textId="44C17D51">
      <w:pPr>
        <w:pStyle w:val="Normal"/>
        <w:spacing w:after="0" w:afterAutospacing="off" w:line="240" w:lineRule="auto"/>
      </w:pPr>
      <w:r w:rsidRPr="1BC80230" w:rsidR="35044915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</w:rPr>
        <w:t>[Company name]</w:t>
      </w:r>
    </w:p>
    <w:p w:rsidR="3E23A2F6" w:rsidP="1BC80230" w:rsidRDefault="3E23A2F6" w14:paraId="49EADFDA" w14:textId="7B06A62B">
      <w:pPr>
        <w:pStyle w:val="Normal"/>
        <w:spacing w:after="0" w:afterAutospacing="off" w:line="240" w:lineRule="auto"/>
      </w:pPr>
      <w:r w:rsidRPr="1BC80230" w:rsidR="35044915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</w:rPr>
        <w:t>[Address]</w:t>
      </w:r>
    </w:p>
    <w:p w:rsidR="3E23A2F6" w:rsidP="1BC80230" w:rsidRDefault="3E23A2F6" w14:paraId="66971512" w14:textId="1099BE57">
      <w:pPr>
        <w:pStyle w:val="Normal"/>
        <w:spacing w:after="0" w:afterAutospacing="off" w:line="240" w:lineRule="auto"/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</w:rPr>
      </w:pPr>
    </w:p>
    <w:p w:rsidR="3E23A2F6" w:rsidP="1BC80230" w:rsidRDefault="3E23A2F6" w14:paraId="2E45C324" w14:textId="3181BB01">
      <w:pPr>
        <w:pStyle w:val="Normal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</w:rPr>
      </w:pPr>
      <w:r w:rsidRPr="1BC80230" w:rsidR="35044915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</w:rPr>
        <w:t xml:space="preserve">Dear </w:t>
      </w:r>
      <w:r w:rsidRPr="1BC80230" w:rsidR="35044915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</w:rPr>
        <w:t>[Hiring</w:t>
      </w:r>
      <w:r w:rsidRPr="1BC80230" w:rsidR="35044915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</w:rPr>
        <w:t xml:space="preserve"> manager/recipient name]</w:t>
      </w:r>
      <w:r w:rsidRPr="1BC80230" w:rsidR="35044915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</w:rPr>
        <w:t>:</w:t>
      </w:r>
    </w:p>
    <w:p w:rsidR="3E23A2F6" w:rsidP="1BC80230" w:rsidRDefault="3E23A2F6" w14:paraId="0519418C" w14:textId="48B260B8">
      <w:pPr>
        <w:pStyle w:val="Normal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</w:rPr>
      </w:pPr>
      <w:r w:rsidRPr="1BC80230" w:rsidR="35044915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</w:rPr>
        <w:t>I am writing to recommend</w:t>
      </w:r>
      <w:r w:rsidRPr="1BC80230" w:rsidR="35044915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</w:rPr>
        <w:t xml:space="preserve"> </w:t>
      </w:r>
      <w:r w:rsidRPr="1BC80230" w:rsidR="35044915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</w:rPr>
        <w:t>[Person's name]</w:t>
      </w:r>
      <w:r w:rsidRPr="1BC80230" w:rsidR="35044915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</w:rPr>
        <w:t xml:space="preserve"> </w:t>
      </w:r>
      <w:r w:rsidRPr="1BC80230" w:rsidR="35044915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</w:rPr>
        <w:t xml:space="preserve">for </w:t>
      </w:r>
      <w:r w:rsidRPr="1BC80230" w:rsidR="35044915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</w:rPr>
        <w:t>[position/opportunity]</w:t>
      </w:r>
      <w:r w:rsidRPr="1BC80230" w:rsidR="35044915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</w:rPr>
        <w:t xml:space="preserve">. I worked with </w:t>
      </w:r>
      <w:r w:rsidRPr="1BC80230" w:rsidR="35044915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</w:rPr>
        <w:t>[Person's name]</w:t>
      </w:r>
      <w:r w:rsidRPr="1BC80230" w:rsidR="35044915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</w:rPr>
        <w:t xml:space="preserve"> for </w:t>
      </w:r>
      <w:r w:rsidRPr="1BC80230" w:rsidR="35044915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</w:rPr>
        <w:t>[time period]</w:t>
      </w:r>
      <w:r w:rsidRPr="1BC80230" w:rsidR="35044915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</w:rPr>
        <w:t xml:space="preserve"> in my role as </w:t>
      </w:r>
      <w:r w:rsidRPr="1BC80230" w:rsidR="35044915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</w:rPr>
        <w:t xml:space="preserve">[your title] </w:t>
      </w:r>
      <w:r w:rsidRPr="1BC80230" w:rsidR="35044915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</w:rPr>
        <w:t xml:space="preserve">at </w:t>
      </w:r>
      <w:r w:rsidRPr="1BC80230" w:rsidR="35044915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</w:rPr>
        <w:t>[company name]</w:t>
      </w:r>
      <w:r w:rsidRPr="1BC80230" w:rsidR="35044915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</w:rPr>
        <w:t xml:space="preserve">, where they served as </w:t>
      </w:r>
      <w:r w:rsidRPr="1BC80230" w:rsidR="35044915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</w:rPr>
        <w:t>[their title]</w:t>
      </w:r>
      <w:r w:rsidRPr="1BC80230" w:rsidR="35044915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</w:rPr>
        <w:t>.</w:t>
      </w:r>
    </w:p>
    <w:p w:rsidR="3E23A2F6" w:rsidP="1BC80230" w:rsidRDefault="3E23A2F6" w14:paraId="143D55AD" w14:textId="0F703BE2">
      <w:pPr>
        <w:pStyle w:val="Normal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</w:rPr>
      </w:pPr>
      <w:r w:rsidRPr="1BC80230" w:rsidR="35044915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</w:rPr>
        <w:t xml:space="preserve">During our time working together, </w:t>
      </w:r>
      <w:r w:rsidRPr="1BC80230" w:rsidR="35044915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</w:rPr>
        <w:t>[Person's name]</w:t>
      </w:r>
      <w:r w:rsidRPr="1BC80230" w:rsidR="35044915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</w:rPr>
        <w:t xml:space="preserve"> consistently </w:t>
      </w:r>
      <w:r w:rsidRPr="1BC80230" w:rsidR="35044915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</w:rPr>
        <w:t>demonstrated</w:t>
      </w:r>
      <w:r w:rsidRPr="1BC80230" w:rsidR="35044915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</w:rPr>
        <w:t xml:space="preserve"> </w:t>
      </w:r>
      <w:r w:rsidRPr="1BC80230" w:rsidR="35044915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</w:rPr>
        <w:t>[quality 1]</w:t>
      </w:r>
      <w:r w:rsidRPr="1BC80230" w:rsidR="35044915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</w:rPr>
        <w:t xml:space="preserve">, </w:t>
      </w:r>
      <w:r w:rsidRPr="1BC80230" w:rsidR="35044915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</w:rPr>
        <w:t>[quality 2]</w:t>
      </w:r>
      <w:r w:rsidRPr="1BC80230" w:rsidR="35044915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</w:rPr>
        <w:t xml:space="preserve">, and </w:t>
      </w:r>
      <w:r w:rsidRPr="1BC80230" w:rsidR="35044915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</w:rPr>
        <w:t>[quality 3]</w:t>
      </w:r>
      <w:r w:rsidRPr="1BC80230" w:rsidR="35044915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</w:rPr>
        <w:t xml:space="preserve">. </w:t>
      </w:r>
      <w:r w:rsidRPr="1BC80230" w:rsidR="35044915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</w:rPr>
        <w:t xml:space="preserve">[Include a specific example of quality 1 with measurable </w:t>
      </w:r>
      <w:r w:rsidRPr="1BC80230" w:rsidR="35044915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</w:rPr>
        <w:t>results]</w:t>
      </w:r>
      <w:r w:rsidRPr="1BC80230" w:rsidR="35044915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</w:rPr>
        <w:t>.</w:t>
      </w:r>
      <w:r w:rsidRPr="1BC80230" w:rsidR="35044915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</w:rPr>
        <w:t xml:space="preserve"> </w:t>
      </w:r>
      <w:r w:rsidRPr="1BC80230" w:rsidR="35044915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</w:rPr>
        <w:t>[Include a specific example of quality 2 with context</w:t>
      </w:r>
      <w:r w:rsidRPr="1BC80230" w:rsidR="19CE1C7C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</w:rPr>
        <w:t>]</w:t>
      </w:r>
      <w:r w:rsidRPr="1BC80230" w:rsidR="35044915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</w:rPr>
        <w:t xml:space="preserve">. </w:t>
      </w:r>
      <w:r w:rsidRPr="1BC80230" w:rsidR="35044915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</w:rPr>
        <w:t xml:space="preserve">[Include a specific example of quality 3 with </w:t>
      </w:r>
      <w:r w:rsidRPr="1BC80230" w:rsidR="35044915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</w:rPr>
        <w:t>impact]</w:t>
      </w:r>
      <w:r w:rsidRPr="1BC80230" w:rsidR="35044915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</w:rPr>
        <w:t>.</w:t>
      </w:r>
    </w:p>
    <w:p w:rsidR="3E23A2F6" w:rsidP="1BC80230" w:rsidRDefault="3E23A2F6" w14:paraId="379ADF2E" w14:textId="4AB5A760">
      <w:pPr>
        <w:pStyle w:val="Normal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</w:rPr>
      </w:pPr>
      <w:r w:rsidRPr="1BC80230" w:rsidR="35044915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</w:rPr>
        <w:t>[Person's name]</w:t>
      </w:r>
      <w:r w:rsidRPr="1BC80230" w:rsidR="35044915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</w:rPr>
        <w:t xml:space="preserve"> would be a valuable addition to your team because </w:t>
      </w:r>
      <w:r w:rsidRPr="1BC80230" w:rsidR="25C473C6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</w:rPr>
        <w:t>[</w:t>
      </w:r>
      <w:r w:rsidRPr="1BC80230" w:rsidR="25C473C6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</w:rPr>
        <w:t>s</w:t>
      </w:r>
      <w:r w:rsidRPr="1BC80230" w:rsidR="25C473C6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</w:rPr>
        <w:t>um</w:t>
      </w:r>
      <w:r w:rsidRPr="1BC80230" w:rsidR="35044915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</w:rPr>
        <w:t>marize</w:t>
      </w:r>
      <w:r w:rsidRPr="1BC80230" w:rsidR="35044915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</w:rPr>
        <w:t xml:space="preserve"> </w:t>
      </w:r>
      <w:r w:rsidRPr="1BC80230" w:rsidR="35044915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</w:rPr>
        <w:t>key strengths and potential contributions]</w:t>
      </w:r>
      <w:r w:rsidRPr="1BC80230" w:rsidR="35044915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</w:rPr>
        <w:t>. I recommend them without reservation and believe they will excel in this new role.</w:t>
      </w:r>
    </w:p>
    <w:p w:rsidR="3E23A2F6" w:rsidP="1BC80230" w:rsidRDefault="3E23A2F6" w14:paraId="28C09803" w14:textId="697B2FBA">
      <w:pPr>
        <w:pStyle w:val="Normal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</w:rPr>
      </w:pPr>
      <w:r w:rsidRPr="1BC80230" w:rsidR="35044915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</w:rPr>
        <w:t xml:space="preserve">Please feel free to contact me at </w:t>
      </w:r>
      <w:r w:rsidRPr="1BC80230" w:rsidR="35044915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</w:rPr>
        <w:t>[phone number]</w:t>
      </w:r>
      <w:r w:rsidRPr="1BC80230" w:rsidR="35044915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</w:rPr>
        <w:t xml:space="preserve"> or </w:t>
      </w:r>
      <w:r w:rsidRPr="1BC80230" w:rsidR="35044915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</w:rPr>
        <w:t>[email address]</w:t>
      </w:r>
      <w:r w:rsidRPr="1BC80230" w:rsidR="35044915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</w:rPr>
        <w:t xml:space="preserve"> if you need </w:t>
      </w:r>
      <w:r w:rsidRPr="1BC80230" w:rsidR="35044915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</w:rPr>
        <w:t>additional</w:t>
      </w:r>
      <w:r w:rsidRPr="1BC80230" w:rsidR="35044915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</w:rPr>
        <w:t xml:space="preserve"> information.</w:t>
      </w:r>
    </w:p>
    <w:p w:rsidR="3E23A2F6" w:rsidP="1BC80230" w:rsidRDefault="3E23A2F6" w14:paraId="71BAA4AB" w14:textId="43111D08">
      <w:pPr>
        <w:pStyle w:val="Normal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</w:rPr>
      </w:pPr>
      <w:r w:rsidRPr="1BC80230" w:rsidR="35044915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</w:rPr>
        <w:t>Sincerely,</w:t>
      </w:r>
    </w:p>
    <w:p w:rsidR="3E23A2F6" w:rsidP="3E23A2F6" w:rsidRDefault="3E23A2F6" w14:paraId="3351FC6A" w14:textId="303C8E0A">
      <w:pPr>
        <w:pStyle w:val="Normal"/>
      </w:pPr>
      <w:r w:rsidRPr="1BC80230" w:rsidR="35044915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</w:rPr>
        <w:t>[Your signature]</w:t>
      </w:r>
    </w:p>
    <w:p w:rsidR="3E23A2F6" w:rsidP="3E23A2F6" w:rsidRDefault="3E23A2F6" w14:paraId="1D824542" w14:textId="3AAB94AB">
      <w:pPr>
        <w:pStyle w:val="Normal"/>
      </w:pPr>
      <w:r w:rsidRPr="1BC80230" w:rsidR="35044915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</w:rPr>
        <w:t>[Your printed name]</w:t>
      </w:r>
    </w:p>
    <w:p w:rsidR="3E23A2F6" w:rsidP="1BC80230" w:rsidRDefault="3E23A2F6" w14:paraId="3D67E31C" w14:textId="5DBE5F6F">
      <w:pPr>
        <w:pStyle w:val="Normal"/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</w:rPr>
      </w:pPr>
    </w:p>
    <w:sectPr w:rsidRPr="00A37986" w:rsidR="00F23F89" w:rsidSect="00034616">
      <w:headerReference w:type="default" r:id="rId8"/>
      <w:footerReference w:type="default" r:id="rId9"/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36643" w:rsidP="00F23F89" w:rsidRDefault="00E36643" w14:paraId="04ABCE70" w14:textId="77777777">
      <w:pPr>
        <w:spacing w:after="0" w:line="240" w:lineRule="auto"/>
      </w:pPr>
      <w:r>
        <w:separator/>
      </w:r>
    </w:p>
  </w:endnote>
  <w:endnote w:type="continuationSeparator" w:id="0">
    <w:p w:rsidR="00E36643" w:rsidP="00F23F89" w:rsidRDefault="00E36643" w14:paraId="0A6818B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F23F89" w:rsidP="00F23F89" w:rsidRDefault="00F23F89" w14:paraId="1C713E19" w14:textId="000A2EA2">
    <w:pPr>
      <w:pStyle w:val="Footer"/>
      <w:jc w:val="center"/>
    </w:pPr>
    <w:r>
      <w:rPr>
        <w:noProof/>
      </w:rPr>
      <w:drawing>
        <wp:inline distT="0" distB="0" distL="0" distR="0" wp14:anchorId="21ABA0AB" wp14:editId="503F9338">
          <wp:extent cx="759089" cy="305237"/>
          <wp:effectExtent l="0" t="0" r="3175" b="0"/>
          <wp:docPr id="192366318" name="Picture 2" descr="A pink and white balloon with a white letter in the midd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804322" name="Picture 2" descr="A pink and white balloon with a white letter in the middl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729" cy="312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36643" w:rsidP="00F23F89" w:rsidRDefault="00E36643" w14:paraId="6BE5D9DE" w14:textId="77777777">
      <w:pPr>
        <w:spacing w:after="0" w:line="240" w:lineRule="auto"/>
      </w:pPr>
      <w:r>
        <w:separator/>
      </w:r>
    </w:p>
  </w:footnote>
  <w:footnote w:type="continuationSeparator" w:id="0">
    <w:p w:rsidR="00E36643" w:rsidP="00F23F89" w:rsidRDefault="00E36643" w14:paraId="24C13FF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63585097"/>
      <w:docPartObj>
        <w:docPartGallery w:val="Page Numbers (Top of Page)"/>
        <w:docPartUnique/>
      </w:docPartObj>
    </w:sdtPr>
    <w:sdtEndPr>
      <w:rPr>
        <w:noProof/>
      </w:rPr>
    </w:sdtEndPr>
    <w:sdtContent>
      <w:p w:rsidR="00F23F89" w:rsidP="00F23F89" w:rsidRDefault="00F23F89" w14:paraId="0ED5FC58" w14:textId="77777777">
        <w:pPr>
          <w:pStyle w:val="Head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5</w:t>
        </w:r>
        <w:r>
          <w:rPr>
            <w:noProof/>
          </w:rPr>
          <w:fldChar w:fldCharType="end"/>
        </w:r>
      </w:p>
    </w:sdtContent>
  </w:sdt>
  <w:p w:rsidR="00F23F89" w:rsidRDefault="00F23F89" w14:paraId="68CC75A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41">
    <w:nsid w:val="1f0fee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ce365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33018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0d786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70bc60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1e6418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1a4a53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91fc6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5f89d4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1f8e51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21d599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106f59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ac05ef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3c833a3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1fd002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708938e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5e04449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1113434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384e57b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29b988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1c2d60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11433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9368c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a01ea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4ebafc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9" w15:restartNumberingAfterBreak="0">
    <w:nsid w:val="09AA0246"/>
    <w:multiLevelType w:val="multilevel"/>
    <w:tmpl w:val="BD4A4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1C8C5CAD"/>
    <w:multiLevelType w:val="multilevel"/>
    <w:tmpl w:val="43F47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222A6B1A"/>
    <w:multiLevelType w:val="multilevel"/>
    <w:tmpl w:val="0124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273F65D5"/>
    <w:multiLevelType w:val="multilevel"/>
    <w:tmpl w:val="F3CE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3D4C4AF7"/>
    <w:multiLevelType w:val="hybridMultilevel"/>
    <w:tmpl w:val="42F2AB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AA56DD2"/>
    <w:multiLevelType w:val="multilevel"/>
    <w:tmpl w:val="E25C6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61DF7620"/>
    <w:multiLevelType w:val="multilevel"/>
    <w:tmpl w:val="0D30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665B74B5"/>
    <w:multiLevelType w:val="multilevel"/>
    <w:tmpl w:val="2CEE0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" w16cid:durableId="1440417041">
    <w:abstractNumId w:val="8"/>
  </w:num>
  <w:num w:numId="2" w16cid:durableId="1799378095">
    <w:abstractNumId w:val="6"/>
  </w:num>
  <w:num w:numId="3" w16cid:durableId="2004118422">
    <w:abstractNumId w:val="5"/>
  </w:num>
  <w:num w:numId="4" w16cid:durableId="2088109180">
    <w:abstractNumId w:val="4"/>
  </w:num>
  <w:num w:numId="5" w16cid:durableId="701173979">
    <w:abstractNumId w:val="7"/>
  </w:num>
  <w:num w:numId="6" w16cid:durableId="1595547775">
    <w:abstractNumId w:val="3"/>
  </w:num>
  <w:num w:numId="7" w16cid:durableId="953513440">
    <w:abstractNumId w:val="2"/>
  </w:num>
  <w:num w:numId="8" w16cid:durableId="1911962619">
    <w:abstractNumId w:val="1"/>
  </w:num>
  <w:num w:numId="9" w16cid:durableId="965500821">
    <w:abstractNumId w:val="0"/>
  </w:num>
  <w:num w:numId="10" w16cid:durableId="961500405">
    <w:abstractNumId w:val="11"/>
  </w:num>
  <w:num w:numId="11" w16cid:durableId="1089430508">
    <w:abstractNumId w:val="9"/>
  </w:num>
  <w:num w:numId="12" w16cid:durableId="1608272891">
    <w:abstractNumId w:val="14"/>
  </w:num>
  <w:num w:numId="13" w16cid:durableId="1306080860">
    <w:abstractNumId w:val="10"/>
  </w:num>
  <w:num w:numId="14" w16cid:durableId="953708803">
    <w:abstractNumId w:val="12"/>
  </w:num>
  <w:num w:numId="15" w16cid:durableId="781917054">
    <w:abstractNumId w:val="15"/>
  </w:num>
  <w:num w:numId="16" w16cid:durableId="497035921">
    <w:abstractNumId w:val="16"/>
  </w:num>
  <w:num w:numId="17" w16cid:durableId="506599179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89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02B84"/>
    <w:rsid w:val="0013606B"/>
    <w:rsid w:val="0015074B"/>
    <w:rsid w:val="0023026D"/>
    <w:rsid w:val="0029639D"/>
    <w:rsid w:val="00326F90"/>
    <w:rsid w:val="008EE20E"/>
    <w:rsid w:val="009174B4"/>
    <w:rsid w:val="00A37986"/>
    <w:rsid w:val="00AA1D8D"/>
    <w:rsid w:val="00B47730"/>
    <w:rsid w:val="00CB0664"/>
    <w:rsid w:val="00CC759F"/>
    <w:rsid w:val="00D16B83"/>
    <w:rsid w:val="00D722B1"/>
    <w:rsid w:val="00D91500"/>
    <w:rsid w:val="00DE6C4F"/>
    <w:rsid w:val="00E10304"/>
    <w:rsid w:val="00E36643"/>
    <w:rsid w:val="00E94134"/>
    <w:rsid w:val="00F23F89"/>
    <w:rsid w:val="00F85591"/>
    <w:rsid w:val="00FC693F"/>
    <w:rsid w:val="0190EF12"/>
    <w:rsid w:val="01CB29C3"/>
    <w:rsid w:val="01CFA567"/>
    <w:rsid w:val="028107C3"/>
    <w:rsid w:val="032BE9A3"/>
    <w:rsid w:val="037DF284"/>
    <w:rsid w:val="04A04C6C"/>
    <w:rsid w:val="059778FA"/>
    <w:rsid w:val="065F3D9D"/>
    <w:rsid w:val="06F6954A"/>
    <w:rsid w:val="07DCF3F1"/>
    <w:rsid w:val="08226F3E"/>
    <w:rsid w:val="08F87015"/>
    <w:rsid w:val="0965A23A"/>
    <w:rsid w:val="0A33DB04"/>
    <w:rsid w:val="0CC0CD85"/>
    <w:rsid w:val="0DCCE820"/>
    <w:rsid w:val="0DEEB13D"/>
    <w:rsid w:val="0F305197"/>
    <w:rsid w:val="0FC9617A"/>
    <w:rsid w:val="0FEE68FB"/>
    <w:rsid w:val="0FFF5FAD"/>
    <w:rsid w:val="10F9B64D"/>
    <w:rsid w:val="1100E1AF"/>
    <w:rsid w:val="12495DF3"/>
    <w:rsid w:val="143EFF20"/>
    <w:rsid w:val="14765564"/>
    <w:rsid w:val="15B5ADC1"/>
    <w:rsid w:val="1667F767"/>
    <w:rsid w:val="18195D04"/>
    <w:rsid w:val="191314B2"/>
    <w:rsid w:val="19CE1C7C"/>
    <w:rsid w:val="1A1E588C"/>
    <w:rsid w:val="1A5F1B8F"/>
    <w:rsid w:val="1A7BC37F"/>
    <w:rsid w:val="1AF62085"/>
    <w:rsid w:val="1BC80230"/>
    <w:rsid w:val="1D4D9566"/>
    <w:rsid w:val="1E1C4E12"/>
    <w:rsid w:val="2016C9A7"/>
    <w:rsid w:val="207DDD63"/>
    <w:rsid w:val="20EE4E87"/>
    <w:rsid w:val="24C219FE"/>
    <w:rsid w:val="24C4F424"/>
    <w:rsid w:val="24EA52CF"/>
    <w:rsid w:val="259391D1"/>
    <w:rsid w:val="25C473C6"/>
    <w:rsid w:val="2624F0F3"/>
    <w:rsid w:val="27B01B4C"/>
    <w:rsid w:val="281F4742"/>
    <w:rsid w:val="284CDB41"/>
    <w:rsid w:val="28543B46"/>
    <w:rsid w:val="2915AD33"/>
    <w:rsid w:val="29230A6F"/>
    <w:rsid w:val="2EF3B854"/>
    <w:rsid w:val="2FD59C87"/>
    <w:rsid w:val="3111C669"/>
    <w:rsid w:val="31587C8C"/>
    <w:rsid w:val="31DA6B2A"/>
    <w:rsid w:val="320FE513"/>
    <w:rsid w:val="32CC802A"/>
    <w:rsid w:val="3354A291"/>
    <w:rsid w:val="346EE489"/>
    <w:rsid w:val="3475BAE6"/>
    <w:rsid w:val="35044915"/>
    <w:rsid w:val="35E66453"/>
    <w:rsid w:val="37DF68D8"/>
    <w:rsid w:val="39F6D37E"/>
    <w:rsid w:val="3CE84205"/>
    <w:rsid w:val="3D6B6B91"/>
    <w:rsid w:val="3E23A2F6"/>
    <w:rsid w:val="3EF8089E"/>
    <w:rsid w:val="3FF8EB3C"/>
    <w:rsid w:val="4201C41A"/>
    <w:rsid w:val="421B20DB"/>
    <w:rsid w:val="429CC8D9"/>
    <w:rsid w:val="42BBE228"/>
    <w:rsid w:val="43631ECA"/>
    <w:rsid w:val="43AB019A"/>
    <w:rsid w:val="4484BA3B"/>
    <w:rsid w:val="44F0F751"/>
    <w:rsid w:val="4530E034"/>
    <w:rsid w:val="46D6201B"/>
    <w:rsid w:val="4767E38F"/>
    <w:rsid w:val="48E57B6F"/>
    <w:rsid w:val="48F048B9"/>
    <w:rsid w:val="49CFF0CF"/>
    <w:rsid w:val="4AB9C443"/>
    <w:rsid w:val="4BA04572"/>
    <w:rsid w:val="4D9D5E26"/>
    <w:rsid w:val="4EF48A7B"/>
    <w:rsid w:val="503BC805"/>
    <w:rsid w:val="5071D550"/>
    <w:rsid w:val="50770BE1"/>
    <w:rsid w:val="521D964B"/>
    <w:rsid w:val="5245CC34"/>
    <w:rsid w:val="52CF2E2F"/>
    <w:rsid w:val="54E24A8F"/>
    <w:rsid w:val="55A089A8"/>
    <w:rsid w:val="5695536D"/>
    <w:rsid w:val="57BE6719"/>
    <w:rsid w:val="5808F2D3"/>
    <w:rsid w:val="58442666"/>
    <w:rsid w:val="59BE1093"/>
    <w:rsid w:val="5A71306D"/>
    <w:rsid w:val="5B43ED6E"/>
    <w:rsid w:val="5D21B206"/>
    <w:rsid w:val="5DBFA95E"/>
    <w:rsid w:val="5E64450C"/>
    <w:rsid w:val="60B9C642"/>
    <w:rsid w:val="60BA3CF1"/>
    <w:rsid w:val="64F5424C"/>
    <w:rsid w:val="65828C38"/>
    <w:rsid w:val="65ED195F"/>
    <w:rsid w:val="67877E4F"/>
    <w:rsid w:val="67B5EDA8"/>
    <w:rsid w:val="68450C4C"/>
    <w:rsid w:val="688F36C5"/>
    <w:rsid w:val="6B4785AE"/>
    <w:rsid w:val="6CDB4D2C"/>
    <w:rsid w:val="6D616175"/>
    <w:rsid w:val="6F1360A0"/>
    <w:rsid w:val="6FE04428"/>
    <w:rsid w:val="70B7C7A3"/>
    <w:rsid w:val="72739EF5"/>
    <w:rsid w:val="750F37A3"/>
    <w:rsid w:val="76292246"/>
    <w:rsid w:val="76370B8D"/>
    <w:rsid w:val="7684E873"/>
    <w:rsid w:val="76895DB2"/>
    <w:rsid w:val="7A0CDA31"/>
    <w:rsid w:val="7B1AAC8F"/>
    <w:rsid w:val="7B2495E9"/>
    <w:rsid w:val="7D8A844B"/>
    <w:rsid w:val="7E9314F5"/>
    <w:rsid w:val="7F9B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7A5D26"/>
  <w14:defaultImageDpi w14:val="300"/>
  <w15:docId w15:val="{3C1A0E48-38BF-4219-899B-5073167BA26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F23F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3F8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16B8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Amanda Postma</lastModifiedBy>
  <revision>6</revision>
  <dcterms:created xsi:type="dcterms:W3CDTF">2025-07-19T02:35:00.0000000Z</dcterms:created>
  <dcterms:modified xsi:type="dcterms:W3CDTF">2025-10-15T17:36:06.9060580Z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520dc8766aa46fcfe8cb9dafa3a157fee4e72a42c4e4ac20fc9541f556bd2bdf</vt:lpwstr>
  </property>
</Properties>
</file>