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2B1" w:rsidP="08F87015" w:rsidRDefault="00000000" w14:paraId="4628C077" w14:textId="7655143E">
      <w:pPr>
        <w:pStyle w:val="Heading1"/>
        <w:rPr>
          <w:color w:val="EE164F"/>
          <w:sz w:val="48"/>
          <w:szCs w:val="48"/>
        </w:rPr>
      </w:pPr>
      <w:r w:rsidRPr="67877E4F" w:rsidR="24B2A389">
        <w:rPr>
          <w:color w:val="EE164F"/>
          <w:sz w:val="48"/>
          <w:szCs w:val="48"/>
        </w:rPr>
        <w:t>36 interview questions for an HR manager position</w:t>
      </w:r>
    </w:p>
    <w:p w:rsidR="2E98A0E1" w:rsidP="67877E4F" w:rsidRDefault="2E98A0E1" w14:paraId="1E96E33F" w14:textId="4CC45158">
      <w:pPr>
        <w:pStyle w:val="Heading2"/>
        <w:spacing w:after="240" w:afterAutospacing="off" w:line="276" w:lineRule="auto"/>
        <w:rPr>
          <w:rFonts w:ascii="Cambria" w:hAnsi="Cambria"/>
          <w:color w:val="F79546"/>
        </w:rPr>
      </w:pPr>
      <w:r w:rsidRPr="67877E4F" w:rsidR="2E98A0E1">
        <w:rPr>
          <w:rFonts w:ascii="Cambria" w:hAnsi="Cambria"/>
          <w:color w:val="F79546"/>
        </w:rPr>
        <w:t>HR manager questions to evaluate experience and background</w:t>
      </w:r>
    </w:p>
    <w:p w:rsidR="2E98A0E1" w:rsidP="67877E4F" w:rsidRDefault="2E98A0E1" w14:paraId="248557A4" w14:textId="028202DA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Explain your </w:t>
      </w: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previous</w:t>
      </w: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experience in leading HR teams. How have you successfully managed different HR functions in your career?</w:t>
      </w:r>
    </w:p>
    <w:p w:rsidR="2E98A0E1" w:rsidP="67877E4F" w:rsidRDefault="2E98A0E1" w14:paraId="2DC1113C" w14:textId="2B3C7912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do you ensure compliance while balancing organizational needs?</w:t>
      </w:r>
    </w:p>
    <w:p w:rsidR="2E98A0E1" w:rsidP="67877E4F" w:rsidRDefault="2E98A0E1" w14:paraId="6FACB807" w14:textId="52A35295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do you stay up to date with the latest HR trends and industry best practices? Can you share an instance where you implemented a new HR strategy based on emerging trends?</w:t>
      </w:r>
    </w:p>
    <w:p w:rsidR="2E98A0E1" w:rsidP="67877E4F" w:rsidRDefault="2E98A0E1" w14:paraId="0A31C0CB" w14:textId="339AE34E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Share an example of how you have implemented diversity and inclusion initiatives in your </w:t>
      </w: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previous</w:t>
      </w: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roles. What challenges did you face, and how did you address them?</w:t>
      </w:r>
    </w:p>
    <w:p w:rsidR="2E98A0E1" w:rsidP="67877E4F" w:rsidRDefault="2E98A0E1" w14:paraId="722DE6E1" w14:textId="641BB29D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Illustrate a scenario where you successfully improved employee engagement within a team or organization. What strategies did you employ?</w:t>
      </w:r>
    </w:p>
    <w:p w:rsidR="67877E4F" w:rsidP="67877E4F" w:rsidRDefault="67877E4F" w14:paraId="0E80BA9C" w14:textId="7381EB48">
      <w:pPr>
        <w:pStyle w:val="Normal"/>
      </w:pPr>
    </w:p>
    <w:p w:rsidR="2E98A0E1" w:rsidP="67877E4F" w:rsidRDefault="2E98A0E1" w14:paraId="1FB45959" w14:textId="3FFC8AAE">
      <w:pPr>
        <w:pStyle w:val="Heading2"/>
        <w:spacing w:after="240" w:afterAutospacing="off"/>
        <w:rPr>
          <w:rFonts w:ascii="Cambria" w:hAnsi="Cambria"/>
          <w:color w:val="F79546"/>
        </w:rPr>
      </w:pPr>
      <w:r w:rsidRPr="67877E4F" w:rsidR="2E98A0E1">
        <w:rPr>
          <w:rFonts w:ascii="Cambria" w:hAnsi="Cambria"/>
          <w:color w:val="F79546"/>
        </w:rPr>
        <w:t xml:space="preserve">Questions to ask HR managers to </w:t>
      </w:r>
      <w:r w:rsidRPr="67877E4F" w:rsidR="2E98A0E1">
        <w:rPr>
          <w:rFonts w:ascii="Cambria" w:hAnsi="Cambria"/>
          <w:color w:val="F79546"/>
        </w:rPr>
        <w:t>determine</w:t>
      </w:r>
      <w:r w:rsidRPr="67877E4F" w:rsidR="2E98A0E1">
        <w:rPr>
          <w:rFonts w:ascii="Cambria" w:hAnsi="Cambria"/>
          <w:color w:val="F79546"/>
        </w:rPr>
        <w:t xml:space="preserve"> culture and fit</w:t>
      </w:r>
    </w:p>
    <w:p w:rsidR="2E98A0E1" w:rsidP="67877E4F" w:rsidRDefault="2E98A0E1" w14:paraId="6BBC1AE9" w14:textId="410CAB8F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What do you believe HR’s role is in shaping company culture, and how have you taken initiative in this area in the </w:t>
      </w: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past?</w:t>
      </w:r>
    </w:p>
    <w:p w:rsidR="2E98A0E1" w:rsidP="67877E4F" w:rsidRDefault="2E98A0E1" w14:paraId="38485144" w14:textId="6DDEAAE0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 you describe a time when you helped shift or reinforce company culture? What was your approach?</w:t>
      </w:r>
    </w:p>
    <w:p w:rsidR="2E98A0E1" w:rsidP="67877E4F" w:rsidRDefault="2E98A0E1" w14:paraId="1E4F05E5" w14:textId="0A1B23E4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do you balance enforcing company policies with maintaining a positive and supportive workplace culture?</w:t>
      </w:r>
    </w:p>
    <w:p w:rsidR="2E98A0E1" w:rsidP="67877E4F" w:rsidRDefault="2E98A0E1" w14:paraId="4FCAEFD9" w14:textId="23E185C3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do you assess whether a potential hire will be a good cultural fit during the interview process?</w:t>
      </w:r>
    </w:p>
    <w:p w:rsidR="67877E4F" w:rsidP="67877E4F" w:rsidRDefault="67877E4F" w14:paraId="3784960B" w14:textId="170438F1">
      <w:pPr>
        <w:pStyle w:val="Normal"/>
      </w:pPr>
    </w:p>
    <w:p w:rsidR="2E98A0E1" w:rsidP="67877E4F" w:rsidRDefault="2E98A0E1" w14:paraId="58D10BDF" w14:textId="7A51EDAD">
      <w:pPr>
        <w:pStyle w:val="Heading2"/>
        <w:spacing w:after="240" w:afterAutospacing="off"/>
        <w:rPr>
          <w:rFonts w:ascii="Cambria" w:hAnsi="Cambria"/>
          <w:color w:val="F79546"/>
        </w:rPr>
      </w:pPr>
      <w:r w:rsidRPr="67877E4F" w:rsidR="2E98A0E1">
        <w:rPr>
          <w:rFonts w:ascii="Cambria" w:hAnsi="Cambria"/>
          <w:color w:val="F79546"/>
        </w:rPr>
        <w:t>Behavioral interview questions for an HR manager position</w:t>
      </w:r>
    </w:p>
    <w:p w:rsidR="2E98A0E1" w:rsidP="67877E4F" w:rsidRDefault="2E98A0E1" w14:paraId="6AE31BEE" w14:textId="1E8C0494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="2E98A0E1">
        <w:rPr/>
        <w:t>Describe a time you had to navigate a conflict between company policy and employee morale. How did you handle it?</w:t>
      </w:r>
    </w:p>
    <w:p w:rsidR="2E98A0E1" w:rsidP="67877E4F" w:rsidRDefault="2E98A0E1" w14:paraId="0975772D" w14:textId="13539427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="2E98A0E1">
        <w:rPr/>
        <w:t>Describe a time when you had to handle a difficult situation with a team member. How did you approach it, and what was the outcome?</w:t>
      </w:r>
    </w:p>
    <w:p w:rsidR="2E98A0E1" w:rsidP="67877E4F" w:rsidRDefault="2E98A0E1" w14:paraId="6A1CE60E" w14:textId="06817145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="2E98A0E1">
        <w:rPr/>
        <w:t>How do you prioritize your tasks when faced with multiple deadlines or high-pressure HR situations?</w:t>
      </w:r>
    </w:p>
    <w:p w:rsidR="2E98A0E1" w:rsidP="67877E4F" w:rsidRDefault="2E98A0E1" w14:paraId="05C18E29" w14:textId="536ACF1D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="2E98A0E1">
        <w:rPr/>
        <w:t>What do you think are the most important qualities in a leader?</w:t>
      </w:r>
    </w:p>
    <w:p w:rsidR="2E98A0E1" w:rsidP="67877E4F" w:rsidRDefault="2E98A0E1" w14:paraId="7E57DD94" w14:textId="2F4DFEC4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="2E98A0E1">
        <w:rPr/>
        <w:t xml:space="preserve">Describe a challenging HR project you </w:t>
      </w:r>
      <w:r w:rsidR="2E98A0E1">
        <w:rPr/>
        <w:t>initiated</w:t>
      </w:r>
      <w:r w:rsidR="2E98A0E1">
        <w:rPr/>
        <w:t xml:space="preserve"> and successfully implemented. What was your approach, and what were the results?</w:t>
      </w:r>
    </w:p>
    <w:p w:rsidR="2E98A0E1" w:rsidP="67877E4F" w:rsidRDefault="2E98A0E1" w14:paraId="36A09B65" w14:textId="28C235DB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="2E98A0E1">
        <w:rPr/>
        <w:t>Discuss a situation where you made a critical HR-related decision under uncertainty. How did you ensure the decision’s success?</w:t>
      </w:r>
    </w:p>
    <w:p w:rsidR="2E98A0E1" w:rsidP="67877E4F" w:rsidRDefault="2E98A0E1" w14:paraId="1AB7F10D" w14:textId="599C8C07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="2E98A0E1">
        <w:rPr/>
        <w:t>Describe a retention strategy you’ve found successful in the past. How did it motivate employees to stay?</w:t>
      </w:r>
    </w:p>
    <w:p w:rsidR="2E98A0E1" w:rsidP="67877E4F" w:rsidRDefault="2E98A0E1" w14:paraId="43CA93F2" w14:textId="3DF9F620">
      <w:pPr>
        <w:pStyle w:val="Heading2"/>
        <w:spacing w:after="240" w:afterAutospacing="off"/>
        <w:rPr>
          <w:rFonts w:ascii="Cambria" w:hAnsi="Cambria"/>
          <w:color w:val="F79546"/>
        </w:rPr>
      </w:pPr>
      <w:r w:rsidRPr="67877E4F" w:rsidR="2E98A0E1">
        <w:rPr>
          <w:rFonts w:ascii="Cambria" w:hAnsi="Cambria"/>
          <w:color w:val="F79546"/>
        </w:rPr>
        <w:t>HR manager interview questions about communication</w:t>
      </w:r>
    </w:p>
    <w:p w:rsidR="2E98A0E1" w:rsidP="67877E4F" w:rsidRDefault="2E98A0E1" w14:paraId="77478894" w14:textId="740C1C24">
      <w:pPr>
        <w:pStyle w:val="ListParagraph"/>
        <w:numPr>
          <w:ilvl w:val="0"/>
          <w:numId w:val="27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do you ensure effective communication between HR and other departments within an organization?</w:t>
      </w:r>
    </w:p>
    <w:p w:rsidR="2E98A0E1" w:rsidP="67877E4F" w:rsidRDefault="2E98A0E1" w14:paraId="591C5F3B" w14:textId="7C2CFE97">
      <w:pPr>
        <w:pStyle w:val="ListParagraph"/>
        <w:numPr>
          <w:ilvl w:val="0"/>
          <w:numId w:val="27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Describe a time when you had to convey complex HR policies or procedures to non-HR team members. How did you ensure their understanding?</w:t>
      </w:r>
    </w:p>
    <w:p w:rsidR="2E98A0E1" w:rsidP="67877E4F" w:rsidRDefault="2E98A0E1" w14:paraId="26F1F56D" w14:textId="35592E6A">
      <w:pPr>
        <w:pStyle w:val="ListParagraph"/>
        <w:numPr>
          <w:ilvl w:val="0"/>
          <w:numId w:val="27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do you handle conflicts arising from miscommunication within a team or between departments?</w:t>
      </w:r>
    </w:p>
    <w:p w:rsidR="2E98A0E1" w:rsidP="67877E4F" w:rsidRDefault="2E98A0E1" w14:paraId="463B08C2" w14:textId="4A35076B">
      <w:pPr>
        <w:pStyle w:val="ListParagraph"/>
        <w:numPr>
          <w:ilvl w:val="0"/>
          <w:numId w:val="27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Illustrate your approach to delivering difficult news or sensitive information to people.</w:t>
      </w:r>
    </w:p>
    <w:p w:rsidR="2E98A0E1" w:rsidP="67877E4F" w:rsidRDefault="2E98A0E1" w14:paraId="39F96E03" w14:textId="5ACF3A03">
      <w:pPr>
        <w:pStyle w:val="ListParagraph"/>
        <w:numPr>
          <w:ilvl w:val="0"/>
          <w:numId w:val="27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Discuss a situation where you successfully navigated a crisis affecting morale or engagement. How did you communicate effectively during the crisis to </w:t>
      </w: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maintain</w:t>
      </w: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trust and support among team members?</w:t>
      </w:r>
    </w:p>
    <w:p w:rsidR="67877E4F" w:rsidRDefault="67877E4F" w14:paraId="238C8AFB" w14:textId="2FCFDE27"/>
    <w:p w:rsidR="2E98A0E1" w:rsidP="67877E4F" w:rsidRDefault="2E98A0E1" w14:paraId="4A6AA989" w14:textId="6F274281">
      <w:pPr>
        <w:pStyle w:val="Heading2"/>
        <w:spacing w:after="240" w:afterAutospacing="off"/>
        <w:rPr>
          <w:rFonts w:ascii="Cambria" w:hAnsi="Cambria"/>
          <w:color w:val="F79546"/>
        </w:rPr>
      </w:pPr>
      <w:r w:rsidRPr="67877E4F" w:rsidR="2E98A0E1">
        <w:rPr>
          <w:rFonts w:ascii="Cambria" w:hAnsi="Cambria"/>
          <w:color w:val="F79546"/>
        </w:rPr>
        <w:t>HR manager interview questions for performance management</w:t>
      </w:r>
    </w:p>
    <w:p w:rsidR="2E98A0E1" w:rsidP="67877E4F" w:rsidRDefault="2E98A0E1" w14:paraId="159EBF89" w14:textId="357DBBBB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Describe your approach to establishing KPIs for people. How do you ensure that these metrics align with both individual and organizational goals?</w:t>
      </w:r>
    </w:p>
    <w:p w:rsidR="2E98A0E1" w:rsidP="67877E4F" w:rsidRDefault="2E98A0E1" w14:paraId="7EA1C0E1" w14:textId="4EE46F91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Can you share an instance where you successfully managed underperforming team members? What strategies did you employ to improve their performance, and what were the outcomes?</w:t>
      </w:r>
    </w:p>
    <w:p w:rsidR="2E98A0E1" w:rsidP="67877E4F" w:rsidRDefault="2E98A0E1" w14:paraId="0612FA11" w14:textId="4457C17F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Discuss your process for conducting performance appraisals or reviews. How do you ensure fairness and objectivity in evaluations while providing constructive feedback?</w:t>
      </w:r>
    </w:p>
    <w:p w:rsidR="2E98A0E1" w:rsidP="67877E4F" w:rsidRDefault="2E98A0E1" w14:paraId="60E401FA" w14:textId="5008B6B0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Explain your approach to driving a culture of continuous improvement within a team or organization. How do you encourage people’s development through performance management?</w:t>
      </w:r>
    </w:p>
    <w:p w:rsidR="2E98A0E1" w:rsidP="67877E4F" w:rsidRDefault="2E98A0E1" w14:paraId="6F1E2A24" w14:textId="1307B75E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7877E4F" w:rsidR="2E98A0E1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Describe a situation where you had to handle conflicts arising from performance evaluations or management. How did you address the disagreements or disputes?</w:t>
      </w:r>
    </w:p>
    <w:p w:rsidR="67877E4F" w:rsidP="67877E4F" w:rsidRDefault="67877E4F" w14:paraId="30A6AFDB" w14:textId="0680A68D">
      <w:pPr>
        <w:rPr>
          <w:rFonts w:ascii="Cambria" w:hAnsi="Cambria" w:eastAsia="Cambria" w:cs="Cambria" w:asciiTheme="minorAscii" w:hAnsiTheme="minorAscii" w:eastAsiaTheme="minorAscii" w:cstheme="minorAscii"/>
        </w:rPr>
      </w:pPr>
    </w:p>
    <w:p w:rsidR="2E98A0E1" w:rsidP="67877E4F" w:rsidRDefault="2E98A0E1" w14:paraId="32D5A0B9" w14:textId="3CC39AF4">
      <w:pPr>
        <w:pStyle w:val="Heading2"/>
        <w:spacing w:after="240" w:afterAutospacing="off"/>
        <w:rPr>
          <w:rFonts w:ascii="Cambria" w:hAnsi="Cambria"/>
          <w:color w:val="F79546"/>
        </w:rPr>
      </w:pPr>
      <w:r w:rsidRPr="67877E4F" w:rsidR="2E98A0E1">
        <w:rPr>
          <w:rFonts w:ascii="Cambria" w:hAnsi="Cambria"/>
          <w:color w:val="F79546"/>
        </w:rPr>
        <w:t>HR manager interview questions for recruitment</w:t>
      </w:r>
    </w:p>
    <w:p w:rsidR="2E98A0E1" w:rsidP="67877E4F" w:rsidRDefault="2E98A0E1" w14:paraId="2814E033" w14:textId="249F0C69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="2E98A0E1">
        <w:rPr/>
        <w:t>Explain your process for identifying talent gaps within an organization. How do you strategize recruitment to fill these gaps?</w:t>
      </w:r>
    </w:p>
    <w:p w:rsidR="2E98A0E1" w:rsidP="67877E4F" w:rsidRDefault="2E98A0E1" w14:paraId="477AC2D4" w14:textId="77DA465A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="2E98A0E1">
        <w:rPr/>
        <w:t>Describe your approach to conducting interviews, providing interview feedback, and selecting candidates. How do you ensure a fair and effective recruitment process that’s beneficial to candidates and the organization?</w:t>
      </w:r>
    </w:p>
    <w:p w:rsidR="2E98A0E1" w:rsidP="67877E4F" w:rsidRDefault="2E98A0E1" w14:paraId="3FB6970A" w14:textId="2E0B2CB6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="2E98A0E1">
        <w:rPr/>
        <w:t>What experience do you have in developing a positive employer brand?</w:t>
      </w:r>
    </w:p>
    <w:p w:rsidR="2E98A0E1" w:rsidP="67877E4F" w:rsidRDefault="2E98A0E1" w14:paraId="509397E4" w14:textId="1FA2A969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="2E98A0E1">
        <w:rPr/>
        <w:t>Discuss a situation where you successfully onboarded a new hire and ensured their smooth integration into the company culture.</w:t>
      </w:r>
    </w:p>
    <w:p w:rsidR="2E98A0E1" w:rsidP="67877E4F" w:rsidRDefault="2E98A0E1" w14:paraId="56091BFB" w14:textId="5ADE3054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="2E98A0E1">
        <w:rPr/>
        <w:t>Describe a time when you had to manage a high-volume recruitment drive. How did you ensure efficiency and quality in the recruitment process?</w:t>
      </w:r>
    </w:p>
    <w:p w:rsidR="2E98A0E1" w:rsidP="67877E4F" w:rsidRDefault="2E98A0E1" w14:paraId="7E198D23" w14:textId="28230EF3">
      <w:pPr>
        <w:pStyle w:val="Heading2"/>
        <w:spacing w:after="240" w:afterAutospacing="off"/>
        <w:rPr>
          <w:rFonts w:ascii="Cambria" w:hAnsi="Cambria"/>
          <w:color w:val="F79546"/>
        </w:rPr>
      </w:pPr>
      <w:r w:rsidRPr="67877E4F" w:rsidR="2E98A0E1">
        <w:rPr>
          <w:rFonts w:ascii="Cambria" w:hAnsi="Cambria"/>
          <w:color w:val="F79546"/>
        </w:rPr>
        <w:t>HR manager interview questions for training and development</w:t>
      </w:r>
    </w:p>
    <w:p w:rsidR="2E98A0E1" w:rsidP="67877E4F" w:rsidRDefault="2E98A0E1" w14:paraId="39F9A6D4" w14:textId="38D5751E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67877E4F" w:rsidR="2E98A0E1">
        <w:rPr>
          <w:sz w:val="22"/>
          <w:szCs w:val="22"/>
        </w:rPr>
        <w:t>Explain your strategy for assessing training needs within an organization. How do you tailor training programs accordingly?</w:t>
      </w:r>
    </w:p>
    <w:p w:rsidR="2E98A0E1" w:rsidP="67877E4F" w:rsidRDefault="2E98A0E1" w14:paraId="331CC624" w14:textId="46A0AECA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67877E4F" w:rsidR="2E98A0E1">
        <w:rPr>
          <w:sz w:val="22"/>
          <w:szCs w:val="22"/>
        </w:rPr>
        <w:t xml:space="preserve">Describe a successful training program </w:t>
      </w:r>
      <w:r w:rsidRPr="67877E4F" w:rsidR="2E98A0E1">
        <w:rPr>
          <w:sz w:val="22"/>
          <w:szCs w:val="22"/>
        </w:rPr>
        <w:t>you’ve</w:t>
      </w:r>
      <w:r w:rsidRPr="67877E4F" w:rsidR="2E98A0E1">
        <w:rPr>
          <w:sz w:val="22"/>
          <w:szCs w:val="22"/>
        </w:rPr>
        <w:t xml:space="preserve"> designed and implemented.</w:t>
      </w:r>
    </w:p>
    <w:p w:rsidR="2E98A0E1" w:rsidP="67877E4F" w:rsidRDefault="2E98A0E1" w14:paraId="4527534B" w14:textId="06D8005B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67877E4F" w:rsidR="2E98A0E1">
        <w:rPr>
          <w:sz w:val="22"/>
          <w:szCs w:val="22"/>
        </w:rPr>
        <w:t>How do you ensure continuous learning and skill development among people in an organization?</w:t>
      </w:r>
    </w:p>
    <w:p w:rsidR="2E98A0E1" w:rsidP="67877E4F" w:rsidRDefault="2E98A0E1" w14:paraId="6497CE84" w14:textId="4C4A254E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67877E4F" w:rsidR="2E98A0E1">
        <w:rPr>
          <w:sz w:val="22"/>
          <w:szCs w:val="22"/>
        </w:rPr>
        <w:t xml:space="preserve">Discuss a time when you had to manage a tight training budget. How did you </w:t>
      </w:r>
      <w:r w:rsidRPr="67877E4F" w:rsidR="2E98A0E1">
        <w:rPr>
          <w:sz w:val="22"/>
          <w:szCs w:val="22"/>
        </w:rPr>
        <w:t>optimize</w:t>
      </w:r>
      <w:r w:rsidRPr="67877E4F" w:rsidR="2E98A0E1">
        <w:rPr>
          <w:sz w:val="22"/>
          <w:szCs w:val="22"/>
        </w:rPr>
        <w:t xml:space="preserve"> resources while ensuring quality training?</w:t>
      </w:r>
    </w:p>
    <w:p w:rsidR="2E98A0E1" w:rsidP="67877E4F" w:rsidRDefault="2E98A0E1" w14:paraId="20BAC79A" w14:textId="38211138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67877E4F" w:rsidR="2E98A0E1">
        <w:rPr>
          <w:sz w:val="22"/>
          <w:szCs w:val="22"/>
        </w:rPr>
        <w:t>Explain your approach to evaluating the return on investment of training initiatives. How do you measure their impact on the performance and productivity of a team?</w:t>
      </w:r>
    </w:p>
    <w:p w:rsidR="67877E4F" w:rsidRDefault="67877E4F" w14:paraId="39BE0243" w14:textId="399DF4F3"/>
    <w:p w:rsidR="67877E4F" w:rsidRDefault="67877E4F" w14:paraId="66890B1B" w14:textId="4D29E7B1"/>
    <w:p w:rsidR="67877E4F" w:rsidRDefault="67877E4F" w14:paraId="2085DD06" w14:textId="2E08A7AD"/>
    <w:p w:rsidR="67877E4F" w:rsidRDefault="67877E4F" w14:paraId="43062133" w14:textId="27DB2893"/>
    <w:p w:rsidR="67877E4F" w:rsidP="67877E4F" w:rsidRDefault="67877E4F" w14:paraId="07871BAF" w14:textId="78FA6E10">
      <w:p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67877E4F" w:rsidP="67877E4F" w:rsidRDefault="67877E4F" w14:paraId="1625BB20" w14:textId="0B8F8F5E">
      <w:pPr>
        <w:pStyle w:val="Normal"/>
        <w:spacing w:before="240" w:beforeAutospacing="off" w:after="240" w:afterAutospacing="off"/>
        <w:ind w:left="0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sectPr w:rsidRPr="00A37986" w:rsidR="00F23F89" w:rsidSect="00034616">
      <w:headerReference w:type="default" r:id="rId8"/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643" w:rsidP="00F23F89" w:rsidRDefault="00E36643" w14:paraId="04ABCE70" w14:textId="77777777">
      <w:pPr>
        <w:spacing w:after="0" w:line="240" w:lineRule="auto"/>
      </w:pPr>
      <w:r>
        <w:separator/>
      </w:r>
    </w:p>
  </w:endnote>
  <w:endnote w:type="continuationSeparator" w:id="0">
    <w:p w:rsidR="00E36643" w:rsidP="00F23F89" w:rsidRDefault="00E36643" w14:paraId="0A6818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23F89" w:rsidP="00F23F89" w:rsidRDefault="00F23F89" w14:paraId="1C713E19" w14:textId="000A2EA2">
    <w:pPr>
      <w:pStyle w:val="Footer"/>
      <w:jc w:val="center"/>
    </w:pPr>
    <w:r>
      <w:rPr>
        <w:noProof/>
      </w:rPr>
      <w:drawing>
        <wp:inline distT="0" distB="0" distL="0" distR="0" wp14:anchorId="21ABA0AB" wp14:editId="503F9338">
          <wp:extent cx="759089" cy="305237"/>
          <wp:effectExtent l="0" t="0" r="3175" b="0"/>
          <wp:docPr id="192366318" name="Picture 2" descr="A pink and white balloon with a white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04322" name="Picture 2" descr="A pink and white balloon with a white let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29" cy="3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643" w:rsidP="00F23F89" w:rsidRDefault="00E36643" w14:paraId="6BE5D9DE" w14:textId="77777777">
      <w:pPr>
        <w:spacing w:after="0" w:line="240" w:lineRule="auto"/>
      </w:pPr>
      <w:r>
        <w:separator/>
      </w:r>
    </w:p>
  </w:footnote>
  <w:footnote w:type="continuationSeparator" w:id="0">
    <w:p w:rsidR="00E36643" w:rsidP="00F23F89" w:rsidRDefault="00E36643" w14:paraId="24C13F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585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F89" w:rsidP="00F23F89" w:rsidRDefault="00F23F89" w14:paraId="0ED5FC58" w14:textId="7777777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  <w:p w:rsidR="00F23F89" w:rsidRDefault="00F23F89" w14:paraId="68CC75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9">
    <w:nsid w:val="ac05e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c833a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fd00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08938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e0444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11343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84e57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9b98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2d6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143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9368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a01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ebaf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9AA0246"/>
    <w:multiLevelType w:val="multilevel"/>
    <w:tmpl w:val="BD4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8C5CAD"/>
    <w:multiLevelType w:val="multilevel"/>
    <w:tmpl w:val="43F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22A6B1A"/>
    <w:multiLevelType w:val="multilevel"/>
    <w:tmpl w:val="012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73F65D5"/>
    <w:multiLevelType w:val="multilevel"/>
    <w:tmpl w:val="F3C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4C4AF7"/>
    <w:multiLevelType w:val="hybridMultilevel"/>
    <w:tmpl w:val="42F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A56DD2"/>
    <w:multiLevelType w:val="multilevel"/>
    <w:tmpl w:val="E25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1DF7620"/>
    <w:multiLevelType w:val="multilevel"/>
    <w:tmpl w:val="0D3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65B74B5"/>
    <w:multiLevelType w:val="multilevel"/>
    <w:tmpl w:val="2CEE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440417041">
    <w:abstractNumId w:val="8"/>
  </w:num>
  <w:num w:numId="2" w16cid:durableId="1799378095">
    <w:abstractNumId w:val="6"/>
  </w:num>
  <w:num w:numId="3" w16cid:durableId="2004118422">
    <w:abstractNumId w:val="5"/>
  </w:num>
  <w:num w:numId="4" w16cid:durableId="2088109180">
    <w:abstractNumId w:val="4"/>
  </w:num>
  <w:num w:numId="5" w16cid:durableId="701173979">
    <w:abstractNumId w:val="7"/>
  </w:num>
  <w:num w:numId="6" w16cid:durableId="1595547775">
    <w:abstractNumId w:val="3"/>
  </w:num>
  <w:num w:numId="7" w16cid:durableId="953513440">
    <w:abstractNumId w:val="2"/>
  </w:num>
  <w:num w:numId="8" w16cid:durableId="1911962619">
    <w:abstractNumId w:val="1"/>
  </w:num>
  <w:num w:numId="9" w16cid:durableId="965500821">
    <w:abstractNumId w:val="0"/>
  </w:num>
  <w:num w:numId="10" w16cid:durableId="961500405">
    <w:abstractNumId w:val="11"/>
  </w:num>
  <w:num w:numId="11" w16cid:durableId="1089430508">
    <w:abstractNumId w:val="9"/>
  </w:num>
  <w:num w:numId="12" w16cid:durableId="1608272891">
    <w:abstractNumId w:val="14"/>
  </w:num>
  <w:num w:numId="13" w16cid:durableId="1306080860">
    <w:abstractNumId w:val="10"/>
  </w:num>
  <w:num w:numId="14" w16cid:durableId="953708803">
    <w:abstractNumId w:val="12"/>
  </w:num>
  <w:num w:numId="15" w16cid:durableId="781917054">
    <w:abstractNumId w:val="15"/>
  </w:num>
  <w:num w:numId="16" w16cid:durableId="497035921">
    <w:abstractNumId w:val="16"/>
  </w:num>
  <w:num w:numId="17" w16cid:durableId="50659917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B84"/>
    <w:rsid w:val="0015074B"/>
    <w:rsid w:val="0023026D"/>
    <w:rsid w:val="0029639D"/>
    <w:rsid w:val="00326F90"/>
    <w:rsid w:val="009174B4"/>
    <w:rsid w:val="00A37986"/>
    <w:rsid w:val="00AA1D8D"/>
    <w:rsid w:val="00B47730"/>
    <w:rsid w:val="00CB0664"/>
    <w:rsid w:val="00CC759F"/>
    <w:rsid w:val="00D16B83"/>
    <w:rsid w:val="00D722B1"/>
    <w:rsid w:val="00D91500"/>
    <w:rsid w:val="00DE6C4F"/>
    <w:rsid w:val="00E10304"/>
    <w:rsid w:val="00E36643"/>
    <w:rsid w:val="00E94134"/>
    <w:rsid w:val="00F23F89"/>
    <w:rsid w:val="00F85591"/>
    <w:rsid w:val="00FC693F"/>
    <w:rsid w:val="0190EF12"/>
    <w:rsid w:val="01CFA567"/>
    <w:rsid w:val="028107C3"/>
    <w:rsid w:val="032BE9A3"/>
    <w:rsid w:val="048D5A98"/>
    <w:rsid w:val="059778FA"/>
    <w:rsid w:val="05DF5726"/>
    <w:rsid w:val="07962C7A"/>
    <w:rsid w:val="08F87015"/>
    <w:rsid w:val="0CC0CD85"/>
    <w:rsid w:val="0DCCE820"/>
    <w:rsid w:val="0DEEB13D"/>
    <w:rsid w:val="0F305197"/>
    <w:rsid w:val="0FC9617A"/>
    <w:rsid w:val="0FEE68FB"/>
    <w:rsid w:val="0FFF5FAD"/>
    <w:rsid w:val="1100E1AF"/>
    <w:rsid w:val="11019E6F"/>
    <w:rsid w:val="126ED541"/>
    <w:rsid w:val="18195D04"/>
    <w:rsid w:val="1A1E588C"/>
    <w:rsid w:val="1A7BC37F"/>
    <w:rsid w:val="1D4D9566"/>
    <w:rsid w:val="2016C9A7"/>
    <w:rsid w:val="207DDD63"/>
    <w:rsid w:val="20EE4E87"/>
    <w:rsid w:val="21C60A46"/>
    <w:rsid w:val="24B2A389"/>
    <w:rsid w:val="24C219FE"/>
    <w:rsid w:val="24C4F424"/>
    <w:rsid w:val="24EA52CF"/>
    <w:rsid w:val="259391D1"/>
    <w:rsid w:val="2624F0F3"/>
    <w:rsid w:val="281F4742"/>
    <w:rsid w:val="29230A6F"/>
    <w:rsid w:val="2E98A0E1"/>
    <w:rsid w:val="2EF3B854"/>
    <w:rsid w:val="3111C669"/>
    <w:rsid w:val="31587C8C"/>
    <w:rsid w:val="320FE513"/>
    <w:rsid w:val="32CC802A"/>
    <w:rsid w:val="3475BAE6"/>
    <w:rsid w:val="35E66453"/>
    <w:rsid w:val="361DF60E"/>
    <w:rsid w:val="37DF68D8"/>
    <w:rsid w:val="39F6D37E"/>
    <w:rsid w:val="3CE84205"/>
    <w:rsid w:val="408B7BBD"/>
    <w:rsid w:val="421B20DB"/>
    <w:rsid w:val="42BBE228"/>
    <w:rsid w:val="43AB019A"/>
    <w:rsid w:val="4472680E"/>
    <w:rsid w:val="4541A6F8"/>
    <w:rsid w:val="46D6201B"/>
    <w:rsid w:val="4767E38F"/>
    <w:rsid w:val="48E57B6F"/>
    <w:rsid w:val="48F048B9"/>
    <w:rsid w:val="4BA04572"/>
    <w:rsid w:val="4D9D5E26"/>
    <w:rsid w:val="4EF48A7B"/>
    <w:rsid w:val="503BC805"/>
    <w:rsid w:val="5071D550"/>
    <w:rsid w:val="521D964B"/>
    <w:rsid w:val="52CF2E2F"/>
    <w:rsid w:val="54E24A8F"/>
    <w:rsid w:val="5695536D"/>
    <w:rsid w:val="5808F2D3"/>
    <w:rsid w:val="5A71306D"/>
    <w:rsid w:val="5B43ED6E"/>
    <w:rsid w:val="5D21B206"/>
    <w:rsid w:val="5E64450C"/>
    <w:rsid w:val="60B9C642"/>
    <w:rsid w:val="60BA3CF1"/>
    <w:rsid w:val="64F5424C"/>
    <w:rsid w:val="67877E4F"/>
    <w:rsid w:val="68450C4C"/>
    <w:rsid w:val="688F36C5"/>
    <w:rsid w:val="6B4785AE"/>
    <w:rsid w:val="6CDB4D2C"/>
    <w:rsid w:val="6F1360A0"/>
    <w:rsid w:val="70B7C7A3"/>
    <w:rsid w:val="750F37A3"/>
    <w:rsid w:val="76292246"/>
    <w:rsid w:val="7684E873"/>
    <w:rsid w:val="7B2495E9"/>
    <w:rsid w:val="7B5CC3DB"/>
    <w:rsid w:val="7D2E9942"/>
    <w:rsid w:val="7D8A844B"/>
    <w:rsid w:val="7E9314F5"/>
    <w:rsid w:val="7F9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A5D26"/>
  <w14:defaultImageDpi w14:val="300"/>
  <w15:docId w15:val="{3C1A0E48-38BF-4219-899B-5073167BA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Amanda Postma</lastModifiedBy>
  <revision>4</revision>
  <dcterms:created xsi:type="dcterms:W3CDTF">2025-07-19T02:35:00.0000000Z</dcterms:created>
  <dcterms:modified xsi:type="dcterms:W3CDTF">2025-09-10T16:15:21.2517679Z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520dc8766aa46fcfe8cb9dafa3a157fee4e72a42c4e4ac20fc9541f556bd2bdf</vt:lpwstr>
  </property>
</Properties>
</file>