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0770BE1" w:rsidP="67B5EDA8" w:rsidRDefault="50770BE1" w14:paraId="5F5CCE5C" w14:textId="67CD2D41">
      <w:pPr>
        <w:pStyle w:val="Heading1"/>
        <w:rPr>
          <w:color w:val="EE164F"/>
          <w:sz w:val="48"/>
          <w:szCs w:val="48"/>
        </w:rPr>
      </w:pPr>
      <w:r w:rsidRPr="67B5EDA8" w:rsidR="50770BE1">
        <w:rPr>
          <w:color w:val="EE164F"/>
          <w:sz w:val="48"/>
          <w:szCs w:val="48"/>
        </w:rPr>
        <w:t>Employee information form template</w:t>
      </w:r>
    </w:p>
    <w:p w:rsidR="50770BE1" w:rsidP="67B5EDA8" w:rsidRDefault="50770BE1" w14:paraId="7E7CEBDB" w14:textId="3863BEFB">
      <w:pPr>
        <w:pStyle w:val="Heading2"/>
        <w:spacing w:after="240" w:afterAutospacing="off" w:line="276" w:lineRule="auto"/>
        <w:rPr>
          <w:rFonts w:ascii="Cambria" w:hAnsi="Cambria"/>
          <w:color w:val="F79546"/>
        </w:rPr>
      </w:pPr>
      <w:r w:rsidRPr="67B5EDA8" w:rsidR="50770BE1">
        <w:rPr>
          <w:rFonts w:ascii="Cambria" w:hAnsi="Cambria"/>
          <w:color w:val="F79546"/>
        </w:rPr>
        <w:t>Downloadable employee information template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462"/>
        <w:gridCol w:w="4455"/>
      </w:tblGrid>
      <w:tr w:rsidR="67B5EDA8" w:rsidTr="67B5EDA8" w14:paraId="4CA8E7E4">
        <w:trPr>
          <w:trHeight w:val="525"/>
        </w:trPr>
        <w:tc>
          <w:tcPr>
            <w:tcW w:w="891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16111BA" w14:textId="24924F4D">
            <w:pPr>
              <w:pStyle w:val="Heading2"/>
              <w:spacing w:before="120" w:beforeAutospacing="off" w:after="120" w:afterAutospacing="off"/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Employee information form</w:t>
            </w:r>
          </w:p>
        </w:tc>
      </w:tr>
      <w:tr w:rsidR="67B5EDA8" w:rsidTr="67B5EDA8" w14:paraId="61EC3C33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A24323C" w14:textId="28D3544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Full name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3A8732F" w14:textId="1EC5A10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034BA55D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33532C1" w14:textId="5A6891D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Mailing address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75339E8" w14:textId="4371905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51EF9766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7A5272D4" w14:textId="4003E98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Phone number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D1D179E" w14:textId="504CE99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338B41C2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21E7BE8A" w14:textId="061139F1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Email address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A100628" w14:textId="26CF10F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0AA96CD2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E0D3F07" w14:textId="5D169E8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Social Security number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6333A46" w14:textId="7485873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40564DF3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6D3E4E8B" w14:textId="2C38590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 of birth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202DBBCE" w14:textId="14D0B73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338549F3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644A580" w14:textId="0BA189B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Emergency contacts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0C35C1B7" w14:textId="317DE56E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54727C4F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6FAC1DEC" w14:textId="6DAF0874">
            <w:pPr>
              <w:spacing w:before="24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Employment details</w:t>
            </w:r>
          </w:p>
          <w:p w:rsidR="67B5EDA8" w:rsidP="67B5EDA8" w:rsidRDefault="67B5EDA8" w14:paraId="645E71AA" w14:textId="2AF6F7BC">
            <w:pPr>
              <w:pStyle w:val="ListParagraph"/>
              <w:numPr>
                <w:ilvl w:val="0"/>
                <w:numId w:val="3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 of hire</w:t>
            </w:r>
          </w:p>
          <w:p w:rsidR="67B5EDA8" w:rsidP="67B5EDA8" w:rsidRDefault="67B5EDA8" w14:paraId="7BD52982" w14:textId="0045C8AF">
            <w:pPr>
              <w:pStyle w:val="ListParagraph"/>
              <w:numPr>
                <w:ilvl w:val="0"/>
                <w:numId w:val="3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 title</w:t>
            </w:r>
          </w:p>
          <w:p w:rsidR="67B5EDA8" w:rsidP="67B5EDA8" w:rsidRDefault="67B5EDA8" w14:paraId="36A97F8E" w14:textId="4AAABF6F">
            <w:pPr>
              <w:pStyle w:val="ListParagraph"/>
              <w:numPr>
                <w:ilvl w:val="0"/>
                <w:numId w:val="3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Department</w:t>
            </w:r>
          </w:p>
          <w:p w:rsidR="67B5EDA8" w:rsidP="67B5EDA8" w:rsidRDefault="67B5EDA8" w14:paraId="1939E46D" w14:textId="778C4EE2">
            <w:pPr>
              <w:pStyle w:val="ListParagraph"/>
              <w:numPr>
                <w:ilvl w:val="0"/>
                <w:numId w:val="3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Reporting manager</w:t>
            </w:r>
          </w:p>
          <w:p w:rsidR="67B5EDA8" w:rsidP="67B5EDA8" w:rsidRDefault="67B5EDA8" w14:paraId="7E7A5CF7" w14:textId="6F28969F">
            <w:pPr>
              <w:pStyle w:val="ListParagraph"/>
              <w:numPr>
                <w:ilvl w:val="0"/>
                <w:numId w:val="3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Start date</w:t>
            </w:r>
          </w:p>
          <w:p w:rsidR="67B5EDA8" w:rsidP="67B5EDA8" w:rsidRDefault="67B5EDA8" w14:paraId="46BBC908" w14:textId="37F647D8">
            <w:pPr>
              <w:pStyle w:val="ListParagraph"/>
              <w:numPr>
                <w:ilvl w:val="0"/>
                <w:numId w:val="3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Employment type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72BF46DA" w14:textId="1488D6A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65BAF104">
        <w:trPr>
          <w:trHeight w:val="267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0D2B2364" w14:textId="7443A092">
            <w:pPr>
              <w:spacing w:before="24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Tax information</w:t>
            </w:r>
          </w:p>
          <w:p w:rsidR="67B5EDA8" w:rsidP="67B5EDA8" w:rsidRDefault="67B5EDA8" w14:paraId="59D22CF9" w14:textId="6677DE0A">
            <w:pPr>
              <w:pStyle w:val="ListParagraph"/>
              <w:numPr>
                <w:ilvl w:val="0"/>
                <w:numId w:val="32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Tax status</w:t>
            </w:r>
          </w:p>
          <w:p w:rsidR="67B5EDA8" w:rsidP="67B5EDA8" w:rsidRDefault="67B5EDA8" w14:paraId="7ECCAB72" w14:textId="6A78EE56">
            <w:pPr>
              <w:pStyle w:val="ListParagraph"/>
              <w:numPr>
                <w:ilvl w:val="0"/>
                <w:numId w:val="32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Federal filing status</w:t>
            </w:r>
          </w:p>
          <w:p w:rsidR="67B5EDA8" w:rsidP="67B5EDA8" w:rsidRDefault="67B5EDA8" w14:paraId="40FFF1C9" w14:textId="6AD4E72A">
            <w:pPr>
              <w:pStyle w:val="ListParagraph"/>
              <w:numPr>
                <w:ilvl w:val="0"/>
                <w:numId w:val="32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Federal withholding preferences</w:t>
            </w:r>
          </w:p>
          <w:p w:rsidR="67B5EDA8" w:rsidP="67B5EDA8" w:rsidRDefault="67B5EDA8" w14:paraId="698F3DE5" w14:textId="09E35E8B">
            <w:pPr>
              <w:pStyle w:val="ListParagraph"/>
              <w:numPr>
                <w:ilvl w:val="0"/>
                <w:numId w:val="32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State filing status</w:t>
            </w:r>
          </w:p>
          <w:p w:rsidR="67B5EDA8" w:rsidP="67B5EDA8" w:rsidRDefault="67B5EDA8" w14:paraId="241CA8E5" w14:textId="2C7F4F70">
            <w:pPr>
              <w:pStyle w:val="ListParagraph"/>
              <w:numPr>
                <w:ilvl w:val="0"/>
                <w:numId w:val="32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State withholding preferences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3F92C5B" w14:textId="151A951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5B9770D5">
        <w:trPr>
          <w:trHeight w:val="2445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BE41A4F" w14:textId="3A033F5A">
            <w:pPr>
              <w:spacing w:before="24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Direct deposit information</w:t>
            </w:r>
          </w:p>
          <w:p w:rsidR="67B5EDA8" w:rsidP="67B5EDA8" w:rsidRDefault="67B5EDA8" w14:paraId="70E248AF" w14:textId="4497F88D">
            <w:pPr>
              <w:pStyle w:val="ListParagraph"/>
              <w:numPr>
                <w:ilvl w:val="0"/>
                <w:numId w:val="3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routing #</w:t>
            </w:r>
          </w:p>
          <w:p w:rsidR="67B5EDA8" w:rsidP="67B5EDA8" w:rsidRDefault="67B5EDA8" w14:paraId="2DF85EEE" w14:textId="19C57B85">
            <w:pPr>
              <w:pStyle w:val="ListParagraph"/>
              <w:numPr>
                <w:ilvl w:val="0"/>
                <w:numId w:val="3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account #</w:t>
            </w:r>
          </w:p>
          <w:p w:rsidR="67B5EDA8" w:rsidP="67B5EDA8" w:rsidRDefault="67B5EDA8" w14:paraId="021A2573" w14:textId="4925BF21">
            <w:pPr>
              <w:pStyle w:val="ListParagraph"/>
              <w:numPr>
                <w:ilvl w:val="0"/>
                <w:numId w:val="3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Account type</w:t>
            </w:r>
          </w:p>
          <w:p w:rsidR="67B5EDA8" w:rsidP="67B5EDA8" w:rsidRDefault="67B5EDA8" w14:paraId="569C0975" w14:textId="28FE322D">
            <w:pPr>
              <w:pStyle w:val="ListParagraph"/>
              <w:numPr>
                <w:ilvl w:val="0"/>
                <w:numId w:val="33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Deposit amount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3A5F69A" w14:textId="5A64168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404B76FD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CFECB7E" w14:textId="6EE109A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Benefits information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D27EC7A" w14:textId="72ED664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67B5EDA8" w:rsidTr="67B5EDA8" w14:paraId="74C71DDE">
        <w:trPr>
          <w:trHeight w:val="300"/>
        </w:trPr>
        <w:tc>
          <w:tcPr>
            <w:tcW w:w="446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737B361D" w14:textId="2CB16516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Accommodation needs</w:t>
            </w:r>
          </w:p>
        </w:tc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2D167A3A" w14:textId="750883E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</w:tbl>
    <w:p w:rsidR="67B5EDA8" w:rsidP="67B5EDA8" w:rsidRDefault="67B5EDA8" w14:paraId="4690EA5E" w14:textId="7FE54CE6">
      <w:pPr>
        <w:pStyle w:val="Normal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1C7E2FB0" w14:textId="414D1687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0E39C1EA" w14:textId="7711C349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32DAD141" w14:textId="5E936997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4C8AEC53" w14:textId="1AC1BEBE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4770D421" w14:textId="41358CE0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4F593F52" w14:textId="560049FC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0834E4DD" w14:textId="3C5B7D82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368D5C46" w14:textId="6D16B60D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16F84B4E" w14:textId="76250991">
      <w:pPr>
        <w:pStyle w:val="Normal"/>
      </w:pPr>
    </w:p>
    <w:p w:rsidR="67B5EDA8" w:rsidP="67B5EDA8" w:rsidRDefault="67B5EDA8" w14:paraId="7DB36C2B" w14:textId="74B50FA9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301FB2DD" w14:textId="64104FD2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416F4824" w14:textId="4D5827C8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5C709389" w14:textId="7E03D9A5">
      <w:pPr>
        <w:pStyle w:val="Normal"/>
      </w:pPr>
    </w:p>
    <w:p w:rsidR="67B5EDA8" w:rsidP="67B5EDA8" w:rsidRDefault="67B5EDA8" w14:paraId="10BD0CCE" w14:textId="28A0D21F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</w:p>
    <w:p w:rsidR="67B5EDA8" w:rsidP="67B5EDA8" w:rsidRDefault="67B5EDA8" w14:paraId="624F32AF" w14:textId="60A6F281">
      <w:pPr>
        <w:pStyle w:val="Normal"/>
      </w:pPr>
    </w:p>
    <w:p w:rsidR="4201C41A" w:rsidP="67B5EDA8" w:rsidRDefault="4201C41A" w14:paraId="1FB45959" w14:textId="64822ADA">
      <w:pPr>
        <w:pStyle w:val="Heading2"/>
        <w:spacing w:before="200" w:beforeAutospacing="off" w:after="0" w:afterAutospacing="off"/>
        <w:rPr>
          <w:rFonts w:ascii="Cambria" w:hAnsi="Cambria"/>
          <w:color w:val="F79546"/>
        </w:rPr>
      </w:pPr>
      <w:r w:rsidRPr="67B5EDA8" w:rsidR="4201C41A">
        <w:rPr>
          <w:rFonts w:ascii="Cambria" w:hAnsi="Cambria"/>
          <w:color w:val="F79546"/>
        </w:rPr>
        <w:t>Employee information form sample</w:t>
      </w:r>
    </w:p>
    <w:p w:rsidR="67B5EDA8" w:rsidP="67B5EDA8" w:rsidRDefault="67B5EDA8" w14:paraId="010F2B73" w14:textId="4CF5A3EB">
      <w:pPr>
        <w:pStyle w:val="Normal"/>
      </w:pP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455"/>
        <w:gridCol w:w="4469"/>
      </w:tblGrid>
      <w:tr w:rsidR="67B5EDA8" w:rsidTr="67B5EDA8" w14:paraId="2FAE6F2B">
        <w:trPr>
          <w:trHeight w:val="525"/>
        </w:trPr>
        <w:tc>
          <w:tcPr>
            <w:tcW w:w="8924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0D66363B" w14:textId="3AA00873">
            <w:pPr>
              <w:pStyle w:val="Heading2"/>
              <w:spacing w:before="120" w:beforeAutospacing="off" w:after="120" w:afterAutospacing="off"/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Employee information form</w:t>
            </w:r>
          </w:p>
        </w:tc>
      </w:tr>
      <w:tr w:rsidR="67B5EDA8" w:rsidTr="67B5EDA8" w14:paraId="6629FEDF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E31B5F7" w14:textId="55B04D0A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Full name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695E75F" w14:textId="4E463BF0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John Smith</w:t>
            </w:r>
          </w:p>
        </w:tc>
      </w:tr>
      <w:tr w:rsidR="67B5EDA8" w:rsidTr="67B5EDA8" w14:paraId="7CA81F6A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D06B881" w14:textId="037F642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Mailing address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6FEF1D7A" w14:textId="3B4546E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123 Main Street, Apt. 2B</w:t>
            </w:r>
          </w:p>
          <w:p w:rsidR="67B5EDA8" w:rsidP="67B5EDA8" w:rsidRDefault="67B5EDA8" w14:paraId="693A5BF8" w14:textId="49BF605B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Hometown, NY 12345</w:t>
            </w:r>
          </w:p>
        </w:tc>
      </w:tr>
      <w:tr w:rsidR="67B5EDA8" w:rsidTr="67B5EDA8" w14:paraId="7C7351CD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ED5FEA6" w14:textId="5B6A983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Phone number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C64C366" w14:textId="2CA6C39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555-555-5555</w:t>
            </w:r>
          </w:p>
        </w:tc>
      </w:tr>
      <w:tr w:rsidR="67B5EDA8" w:rsidTr="67B5EDA8" w14:paraId="67BFC6CE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8F4B23D" w14:textId="095A56A8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Email address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A6F7D76" w14:textId="25EFBA6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hyperlink r:id="Rbcdb46b4d2c741bd">
              <w:r w:rsidRPr="67B5EDA8" w:rsidR="67B5EDA8">
                <w:rPr>
                  <w:rStyle w:val="Hyperlink"/>
                  <w:rFonts w:ascii="Cambria" w:hAnsi="Cambria" w:eastAsia="Cambria" w:cs="Cambria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</w:rPr>
                <w:t>jsmith@email.com</w:t>
              </w:r>
            </w:hyperlink>
          </w:p>
        </w:tc>
      </w:tr>
      <w:tr w:rsidR="67B5EDA8" w:rsidTr="67B5EDA8" w14:paraId="06F8083B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05CEA1C9" w14:textId="259ABB14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Social Security number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61B61328" w14:textId="1FB2CFF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111-11-1111</w:t>
            </w:r>
          </w:p>
        </w:tc>
      </w:tr>
      <w:tr w:rsidR="67B5EDA8" w:rsidTr="67B5EDA8" w14:paraId="7B25D034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435379A" w14:textId="52F3200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 of birth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57807D4" w14:textId="5396F51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01/07/1994</w:t>
            </w:r>
          </w:p>
        </w:tc>
      </w:tr>
      <w:tr w:rsidR="67B5EDA8" w:rsidTr="67B5EDA8" w14:paraId="01551FFA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66E8F4D" w14:textId="618378E3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Emergency contacts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30E8B9EA" w14:textId="198036E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Jane Smith (Wife)</w:t>
            </w:r>
          </w:p>
          <w:p w:rsidR="67B5EDA8" w:rsidP="67B5EDA8" w:rsidRDefault="67B5EDA8" w14:paraId="4C0DFDC7" w14:textId="707FDDB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555-555-5555</w:t>
            </w:r>
          </w:p>
          <w:p w:rsidR="67B5EDA8" w:rsidP="67B5EDA8" w:rsidRDefault="67B5EDA8" w14:paraId="690194E0" w14:textId="3989E642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67B5EDA8" w:rsidP="67B5EDA8" w:rsidRDefault="67B5EDA8" w14:paraId="75DA464B" w14:textId="4FD2F01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George Smith (Brother)</w:t>
            </w:r>
          </w:p>
          <w:p w:rsidR="67B5EDA8" w:rsidP="67B5EDA8" w:rsidRDefault="67B5EDA8" w14:paraId="737BD935" w14:textId="3E293E67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555-555-5555</w:t>
            </w:r>
          </w:p>
        </w:tc>
      </w:tr>
      <w:tr w:rsidR="67B5EDA8" w:rsidTr="67B5EDA8" w14:paraId="72FEBB11">
        <w:trPr>
          <w:trHeight w:val="354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6709C708" w14:textId="3D312217">
            <w:pPr>
              <w:spacing w:before="24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Employment details</w:t>
            </w:r>
          </w:p>
          <w:p w:rsidR="67B5EDA8" w:rsidP="67B5EDA8" w:rsidRDefault="67B5EDA8" w14:paraId="439E4417" w14:textId="69480910">
            <w:pPr>
              <w:pStyle w:val="ListParagraph"/>
              <w:numPr>
                <w:ilvl w:val="0"/>
                <w:numId w:val="34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 of hire</w:t>
            </w:r>
          </w:p>
          <w:p w:rsidR="67B5EDA8" w:rsidP="67B5EDA8" w:rsidRDefault="67B5EDA8" w14:paraId="5121EFD0" w14:textId="6703C147">
            <w:pPr>
              <w:pStyle w:val="ListParagraph"/>
              <w:numPr>
                <w:ilvl w:val="0"/>
                <w:numId w:val="34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 title</w:t>
            </w:r>
          </w:p>
          <w:p w:rsidR="67B5EDA8" w:rsidP="67B5EDA8" w:rsidRDefault="67B5EDA8" w14:paraId="581D962C" w14:textId="133D2A56">
            <w:pPr>
              <w:pStyle w:val="ListParagraph"/>
              <w:numPr>
                <w:ilvl w:val="0"/>
                <w:numId w:val="34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Department</w:t>
            </w:r>
          </w:p>
          <w:p w:rsidR="67B5EDA8" w:rsidP="67B5EDA8" w:rsidRDefault="67B5EDA8" w14:paraId="474498C1" w14:textId="394EB182">
            <w:pPr>
              <w:pStyle w:val="ListParagraph"/>
              <w:numPr>
                <w:ilvl w:val="0"/>
                <w:numId w:val="34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Reporting manager</w:t>
            </w:r>
          </w:p>
          <w:p w:rsidR="67B5EDA8" w:rsidP="67B5EDA8" w:rsidRDefault="67B5EDA8" w14:paraId="182D2D70" w14:textId="1EC0AA92">
            <w:pPr>
              <w:pStyle w:val="ListParagraph"/>
              <w:numPr>
                <w:ilvl w:val="0"/>
                <w:numId w:val="34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Start date</w:t>
            </w:r>
          </w:p>
          <w:p w:rsidR="67B5EDA8" w:rsidP="67B5EDA8" w:rsidRDefault="67B5EDA8" w14:paraId="6F13B5AB" w14:textId="44EEE537">
            <w:pPr>
              <w:pStyle w:val="ListParagraph"/>
              <w:numPr>
                <w:ilvl w:val="0"/>
                <w:numId w:val="34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Employment type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268514C2" w14:textId="04F5A1BC">
            <w:pPr>
              <w:pStyle w:val="Normal"/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67B5EDA8" w:rsidP="67B5EDA8" w:rsidRDefault="67B5EDA8" w14:paraId="5579EAEC" w14:textId="64663747">
            <w:pPr>
              <w:pStyle w:val="ListParagraph"/>
              <w:numPr>
                <w:ilvl w:val="0"/>
                <w:numId w:val="35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Date of hire: 08/08/2025</w:t>
            </w:r>
          </w:p>
          <w:p w:rsidR="67B5EDA8" w:rsidP="67B5EDA8" w:rsidRDefault="67B5EDA8" w14:paraId="671F1B14" w14:textId="06A9D974">
            <w:pPr>
              <w:pStyle w:val="ListParagraph"/>
              <w:numPr>
                <w:ilvl w:val="0"/>
                <w:numId w:val="35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 title: Regional Manager</w:t>
            </w:r>
          </w:p>
          <w:p w:rsidR="67B5EDA8" w:rsidP="67B5EDA8" w:rsidRDefault="67B5EDA8" w14:paraId="19B03A5A" w14:textId="7B678667">
            <w:pPr>
              <w:pStyle w:val="ListParagraph"/>
              <w:numPr>
                <w:ilvl w:val="0"/>
                <w:numId w:val="35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Department: Sales</w:t>
            </w:r>
          </w:p>
          <w:p w:rsidR="67B5EDA8" w:rsidP="67B5EDA8" w:rsidRDefault="67B5EDA8" w14:paraId="0B8FC0C5" w14:textId="23E9B0E7">
            <w:pPr>
              <w:pStyle w:val="ListParagraph"/>
              <w:numPr>
                <w:ilvl w:val="0"/>
                <w:numId w:val="35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Reporting manager: Bob Mitchell</w:t>
            </w:r>
          </w:p>
          <w:p w:rsidR="67B5EDA8" w:rsidP="67B5EDA8" w:rsidRDefault="67B5EDA8" w14:paraId="0ECD4441" w14:textId="05DBFE60">
            <w:pPr>
              <w:pStyle w:val="ListParagraph"/>
              <w:numPr>
                <w:ilvl w:val="0"/>
                <w:numId w:val="35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Start date: 09/01/2025</w:t>
            </w:r>
          </w:p>
          <w:p w:rsidR="67B5EDA8" w:rsidP="67B5EDA8" w:rsidRDefault="67B5EDA8" w14:paraId="249BD273" w14:textId="5614BEF0">
            <w:pPr>
              <w:pStyle w:val="ListParagraph"/>
              <w:numPr>
                <w:ilvl w:val="0"/>
                <w:numId w:val="35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Employment type: Full-Time</w:t>
            </w:r>
          </w:p>
        </w:tc>
      </w:tr>
      <w:tr w:rsidR="67B5EDA8" w:rsidTr="67B5EDA8" w14:paraId="0C3E5300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5AB74CF" w14:textId="7F9D26BF">
            <w:pPr>
              <w:spacing w:before="24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Tax information</w:t>
            </w:r>
          </w:p>
          <w:p w:rsidR="67B5EDA8" w:rsidP="67B5EDA8" w:rsidRDefault="67B5EDA8" w14:paraId="18E6169F" w14:textId="6EC65F65">
            <w:pPr>
              <w:pStyle w:val="ListParagraph"/>
              <w:numPr>
                <w:ilvl w:val="0"/>
                <w:numId w:val="36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Tax status</w:t>
            </w:r>
          </w:p>
          <w:p w:rsidR="67B5EDA8" w:rsidP="67B5EDA8" w:rsidRDefault="67B5EDA8" w14:paraId="09FCA5FB" w14:textId="2D945055">
            <w:pPr>
              <w:pStyle w:val="ListParagraph"/>
              <w:numPr>
                <w:ilvl w:val="0"/>
                <w:numId w:val="36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Federal filing status</w:t>
            </w:r>
          </w:p>
          <w:p w:rsidR="67B5EDA8" w:rsidP="67B5EDA8" w:rsidRDefault="67B5EDA8" w14:paraId="66FACC80" w14:textId="6FF4921C">
            <w:pPr>
              <w:pStyle w:val="ListParagraph"/>
              <w:numPr>
                <w:ilvl w:val="0"/>
                <w:numId w:val="36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Federal withholding preferences</w:t>
            </w:r>
          </w:p>
          <w:p w:rsidR="67B5EDA8" w:rsidP="67B5EDA8" w:rsidRDefault="67B5EDA8" w14:paraId="6ADA1AE5" w14:textId="2626D84A">
            <w:pPr>
              <w:pStyle w:val="ListParagraph"/>
              <w:numPr>
                <w:ilvl w:val="0"/>
                <w:numId w:val="36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State filing status</w:t>
            </w:r>
          </w:p>
          <w:p w:rsidR="67B5EDA8" w:rsidP="67B5EDA8" w:rsidRDefault="67B5EDA8" w14:paraId="0ACFC2CF" w14:textId="6DC7929C">
            <w:pPr>
              <w:pStyle w:val="ListParagraph"/>
              <w:numPr>
                <w:ilvl w:val="0"/>
                <w:numId w:val="36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State withholding preferences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60F2556" w14:textId="0184B855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67B5EDA8" w:rsidP="67B5EDA8" w:rsidRDefault="67B5EDA8" w14:paraId="2BF3C7B5" w14:textId="68243296">
            <w:pPr>
              <w:pStyle w:val="Normal"/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67B5EDA8" w:rsidP="67B5EDA8" w:rsidRDefault="67B5EDA8" w14:paraId="061976A0" w14:textId="618B2794">
            <w:pPr>
              <w:pStyle w:val="ListParagraph"/>
              <w:numPr>
                <w:ilvl w:val="0"/>
                <w:numId w:val="37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Tax status: W-2</w:t>
            </w:r>
          </w:p>
          <w:p w:rsidR="67B5EDA8" w:rsidP="67B5EDA8" w:rsidRDefault="67B5EDA8" w14:paraId="2611EDB4" w14:textId="150F0A72">
            <w:pPr>
              <w:pStyle w:val="ListParagraph"/>
              <w:numPr>
                <w:ilvl w:val="0"/>
                <w:numId w:val="37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Federal filing status: Married</w:t>
            </w:r>
          </w:p>
          <w:p w:rsidR="67B5EDA8" w:rsidP="67B5EDA8" w:rsidRDefault="67B5EDA8" w14:paraId="0EE97712" w14:textId="4C782367">
            <w:pPr>
              <w:pStyle w:val="ListParagraph"/>
              <w:numPr>
                <w:ilvl w:val="0"/>
                <w:numId w:val="37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Federal withholding preferences: Additional % withheld</w:t>
            </w:r>
          </w:p>
          <w:p w:rsidR="67B5EDA8" w:rsidP="67B5EDA8" w:rsidRDefault="67B5EDA8" w14:paraId="4211BF97" w14:textId="1B72D877">
            <w:pPr>
              <w:pStyle w:val="ListParagraph"/>
              <w:numPr>
                <w:ilvl w:val="0"/>
                <w:numId w:val="37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State filing status: Same </w:t>
            </w: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</w:t>
            </w: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Federal</w:t>
            </w:r>
          </w:p>
          <w:p w:rsidR="67B5EDA8" w:rsidP="67B5EDA8" w:rsidRDefault="67B5EDA8" w14:paraId="543E2415" w14:textId="44697C2B">
            <w:pPr>
              <w:pStyle w:val="ListParagraph"/>
              <w:numPr>
                <w:ilvl w:val="0"/>
                <w:numId w:val="37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State withholding preferences: </w:t>
            </w: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additional</w:t>
            </w: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% withheld</w:t>
            </w:r>
          </w:p>
        </w:tc>
      </w:tr>
      <w:tr w:rsidR="67B5EDA8" w:rsidTr="67B5EDA8" w14:paraId="20B939BD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E17CDD1" w14:textId="62A4E300">
            <w:pPr>
              <w:spacing w:before="240" w:beforeAutospacing="off" w:after="24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Direct deposit information</w:t>
            </w:r>
          </w:p>
          <w:p w:rsidR="67B5EDA8" w:rsidP="67B5EDA8" w:rsidRDefault="67B5EDA8" w14:paraId="2606A4E3" w14:textId="413A32B0">
            <w:pPr>
              <w:pStyle w:val="ListParagraph"/>
              <w:numPr>
                <w:ilvl w:val="0"/>
                <w:numId w:val="38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routing #</w:t>
            </w:r>
          </w:p>
          <w:p w:rsidR="67B5EDA8" w:rsidP="67B5EDA8" w:rsidRDefault="67B5EDA8" w14:paraId="39876910" w14:textId="0ACDFCEC">
            <w:pPr>
              <w:pStyle w:val="ListParagraph"/>
              <w:numPr>
                <w:ilvl w:val="0"/>
                <w:numId w:val="38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account #</w:t>
            </w:r>
          </w:p>
          <w:p w:rsidR="67B5EDA8" w:rsidP="67B5EDA8" w:rsidRDefault="67B5EDA8" w14:paraId="1158C4CE" w14:textId="3B684052">
            <w:pPr>
              <w:pStyle w:val="ListParagraph"/>
              <w:numPr>
                <w:ilvl w:val="0"/>
                <w:numId w:val="38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Account type</w:t>
            </w:r>
          </w:p>
          <w:p w:rsidR="67B5EDA8" w:rsidP="67B5EDA8" w:rsidRDefault="67B5EDA8" w14:paraId="69F8CB9C" w14:textId="4A83D489">
            <w:pPr>
              <w:pStyle w:val="ListParagraph"/>
              <w:numPr>
                <w:ilvl w:val="0"/>
                <w:numId w:val="38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Deposit amount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4D21D323" w14:textId="70308FEF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67B5EDA8" w:rsidP="67B5EDA8" w:rsidRDefault="67B5EDA8" w14:paraId="3BD547CC" w14:textId="41576BA9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  <w:p w:rsidR="67B5EDA8" w:rsidP="67B5EDA8" w:rsidRDefault="67B5EDA8" w14:paraId="01645767" w14:textId="4E83B1A2">
            <w:pPr>
              <w:pStyle w:val="ListParagraph"/>
              <w:numPr>
                <w:ilvl w:val="0"/>
                <w:numId w:val="39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routing #: 111111111</w:t>
            </w:r>
          </w:p>
          <w:p w:rsidR="67B5EDA8" w:rsidP="67B5EDA8" w:rsidRDefault="67B5EDA8" w14:paraId="40E5E49D" w14:textId="7F650F21">
            <w:pPr>
              <w:pStyle w:val="ListParagraph"/>
              <w:numPr>
                <w:ilvl w:val="0"/>
                <w:numId w:val="39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account #: 111111111111</w:t>
            </w:r>
          </w:p>
          <w:p w:rsidR="67B5EDA8" w:rsidP="67B5EDA8" w:rsidRDefault="67B5EDA8" w14:paraId="03DCAE35" w14:textId="55B3512C">
            <w:pPr>
              <w:pStyle w:val="ListParagraph"/>
              <w:numPr>
                <w:ilvl w:val="0"/>
                <w:numId w:val="39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Account type: Checking</w:t>
            </w:r>
          </w:p>
          <w:p w:rsidR="67B5EDA8" w:rsidP="67B5EDA8" w:rsidRDefault="67B5EDA8" w14:paraId="212B5E71" w14:textId="5D526FED">
            <w:pPr>
              <w:pStyle w:val="ListParagraph"/>
              <w:numPr>
                <w:ilvl w:val="0"/>
                <w:numId w:val="39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Deposit amount: Full Amount</w:t>
            </w:r>
          </w:p>
        </w:tc>
      </w:tr>
      <w:tr w:rsidR="67B5EDA8" w:rsidTr="67B5EDA8" w14:paraId="4D8698C2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16947037" w14:textId="18665D6D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Benefits information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6E70D0A" w14:textId="1FB87A9E">
            <w:pPr>
              <w:pStyle w:val="ListParagraph"/>
              <w:numPr>
                <w:ilvl w:val="0"/>
                <w:numId w:val="40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insurance</w:t>
            </w:r>
          </w:p>
          <w:p w:rsidR="67B5EDA8" w:rsidP="67B5EDA8" w:rsidRDefault="67B5EDA8" w14:paraId="7B307D8F" w14:textId="05C7CDFD">
            <w:pPr>
              <w:pStyle w:val="ListParagraph"/>
              <w:numPr>
                <w:ilvl w:val="0"/>
                <w:numId w:val="40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Accident protection</w:t>
            </w:r>
          </w:p>
          <w:p w:rsidR="67B5EDA8" w:rsidP="67B5EDA8" w:rsidRDefault="67B5EDA8" w14:paraId="64704571" w14:textId="1676EC8F">
            <w:pPr>
              <w:pStyle w:val="ListParagraph"/>
              <w:numPr>
                <w:ilvl w:val="0"/>
                <w:numId w:val="40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Retirement benefits</w:t>
            </w:r>
          </w:p>
        </w:tc>
      </w:tr>
      <w:tr w:rsidR="67B5EDA8" w:rsidTr="67B5EDA8" w14:paraId="2E8E7288">
        <w:trPr>
          <w:trHeight w:val="300"/>
        </w:trPr>
        <w:tc>
          <w:tcPr>
            <w:tcW w:w="44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0ADAD739" w14:textId="369C488C">
            <w:pPr>
              <w:spacing w:before="0" w:beforeAutospacing="off" w:after="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Accommodation needs</w:t>
            </w:r>
          </w:p>
        </w:tc>
        <w:tc>
          <w:tcPr>
            <w:tcW w:w="446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67B5EDA8" w:rsidP="67B5EDA8" w:rsidRDefault="67B5EDA8" w14:paraId="5626263E" w14:textId="64001EDB">
            <w:pPr>
              <w:pStyle w:val="ListParagraph"/>
              <w:numPr>
                <w:ilvl w:val="0"/>
                <w:numId w:val="4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Screen reader</w:t>
            </w:r>
          </w:p>
          <w:p w:rsidR="67B5EDA8" w:rsidP="67B5EDA8" w:rsidRDefault="67B5EDA8" w14:paraId="0AC3F97C" w14:textId="2B722080">
            <w:pPr>
              <w:pStyle w:val="ListParagraph"/>
              <w:numPr>
                <w:ilvl w:val="0"/>
                <w:numId w:val="41"/>
              </w:numPr>
              <w:spacing w:before="220" w:beforeAutospacing="off" w:after="220" w:afterAutospacing="off"/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7B5EDA8" w:rsidR="67B5EDA8">
              <w:rPr>
                <w:rFonts w:ascii="Cambria" w:hAnsi="Cambria" w:eastAsia="Cambria" w:cs="Cambria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Ergonomic chair</w:t>
            </w:r>
          </w:p>
        </w:tc>
      </w:tr>
    </w:tbl>
    <w:p w:rsidR="67B5EDA8" w:rsidP="67B5EDA8" w:rsidRDefault="67B5EDA8" w14:paraId="3784960B" w14:textId="2CE058B1">
      <w:pPr>
        <w:pStyle w:val="Normal"/>
        <w:spacing w:before="0" w:beforeAutospacing="off" w:after="0" w:afterAutospacing="off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 w:rsidRPr="00A37986" w:rsidR="00F23F89" w:rsidSect="00034616">
      <w:headerReference w:type="default" r:id="rId8"/>
      <w:footerReference w:type="default" r:id="rId9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643" w:rsidP="00F23F89" w:rsidRDefault="00E36643" w14:paraId="04ABCE70" w14:textId="77777777">
      <w:pPr>
        <w:spacing w:after="0" w:line="240" w:lineRule="auto"/>
      </w:pPr>
      <w:r>
        <w:separator/>
      </w:r>
    </w:p>
  </w:endnote>
  <w:endnote w:type="continuationSeparator" w:id="0">
    <w:p w:rsidR="00E36643" w:rsidP="00F23F89" w:rsidRDefault="00E36643" w14:paraId="0A6818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23F89" w:rsidP="00F23F89" w:rsidRDefault="00F23F89" w14:paraId="1C713E19" w14:textId="000A2EA2">
    <w:pPr>
      <w:pStyle w:val="Footer"/>
      <w:jc w:val="center"/>
    </w:pPr>
    <w:r>
      <w:rPr>
        <w:noProof/>
      </w:rPr>
      <w:drawing>
        <wp:inline distT="0" distB="0" distL="0" distR="0" wp14:anchorId="21ABA0AB" wp14:editId="503F9338">
          <wp:extent cx="759089" cy="305237"/>
          <wp:effectExtent l="0" t="0" r="3175" b="0"/>
          <wp:docPr id="192366318" name="Picture 2" descr="A pink and white balloon with a white letter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04322" name="Picture 2" descr="A pink and white balloon with a white letter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29" cy="3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643" w:rsidP="00F23F89" w:rsidRDefault="00E36643" w14:paraId="6BE5D9DE" w14:textId="77777777">
      <w:pPr>
        <w:spacing w:after="0" w:line="240" w:lineRule="auto"/>
      </w:pPr>
      <w:r>
        <w:separator/>
      </w:r>
    </w:p>
  </w:footnote>
  <w:footnote w:type="continuationSeparator" w:id="0">
    <w:p w:rsidR="00E36643" w:rsidP="00F23F89" w:rsidRDefault="00E36643" w14:paraId="24C13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3585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F89" w:rsidP="00F23F89" w:rsidRDefault="00F23F89" w14:paraId="0ED5FC58" w14:textId="77777777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rPr>
            <w:noProof/>
          </w:rPr>
          <w:fldChar w:fldCharType="end"/>
        </w:r>
      </w:p>
    </w:sdtContent>
  </w:sdt>
  <w:p w:rsidR="00F23F89" w:rsidRDefault="00F23F89" w14:paraId="68CC75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0">
    <w:nsid w:val="ce365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3301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0d786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0bc60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e6418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a4a5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91fc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9d4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f8e51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1d599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06f5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ac05e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c833a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fd00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08938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e0444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11343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84e57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9b98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2d60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43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368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a01ea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baf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9AA0246"/>
    <w:multiLevelType w:val="multilevel"/>
    <w:tmpl w:val="BD4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8C5CAD"/>
    <w:multiLevelType w:val="multilevel"/>
    <w:tmpl w:val="43F4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22A6B1A"/>
    <w:multiLevelType w:val="multilevel"/>
    <w:tmpl w:val="0124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73F65D5"/>
    <w:multiLevelType w:val="multilevel"/>
    <w:tmpl w:val="F3C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D4C4AF7"/>
    <w:multiLevelType w:val="hybridMultilevel"/>
    <w:tmpl w:val="42F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A56DD2"/>
    <w:multiLevelType w:val="multilevel"/>
    <w:tmpl w:val="E25C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1DF7620"/>
    <w:multiLevelType w:val="multilevel"/>
    <w:tmpl w:val="0D3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65B74B5"/>
    <w:multiLevelType w:val="multilevel"/>
    <w:tmpl w:val="2CEE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1440417041">
    <w:abstractNumId w:val="8"/>
  </w:num>
  <w:num w:numId="2" w16cid:durableId="1799378095">
    <w:abstractNumId w:val="6"/>
  </w:num>
  <w:num w:numId="3" w16cid:durableId="2004118422">
    <w:abstractNumId w:val="5"/>
  </w:num>
  <w:num w:numId="4" w16cid:durableId="2088109180">
    <w:abstractNumId w:val="4"/>
  </w:num>
  <w:num w:numId="5" w16cid:durableId="701173979">
    <w:abstractNumId w:val="7"/>
  </w:num>
  <w:num w:numId="6" w16cid:durableId="1595547775">
    <w:abstractNumId w:val="3"/>
  </w:num>
  <w:num w:numId="7" w16cid:durableId="953513440">
    <w:abstractNumId w:val="2"/>
  </w:num>
  <w:num w:numId="8" w16cid:durableId="1911962619">
    <w:abstractNumId w:val="1"/>
  </w:num>
  <w:num w:numId="9" w16cid:durableId="965500821">
    <w:abstractNumId w:val="0"/>
  </w:num>
  <w:num w:numId="10" w16cid:durableId="961500405">
    <w:abstractNumId w:val="11"/>
  </w:num>
  <w:num w:numId="11" w16cid:durableId="1089430508">
    <w:abstractNumId w:val="9"/>
  </w:num>
  <w:num w:numId="12" w16cid:durableId="1608272891">
    <w:abstractNumId w:val="14"/>
  </w:num>
  <w:num w:numId="13" w16cid:durableId="1306080860">
    <w:abstractNumId w:val="10"/>
  </w:num>
  <w:num w:numId="14" w16cid:durableId="953708803">
    <w:abstractNumId w:val="12"/>
  </w:num>
  <w:num w:numId="15" w16cid:durableId="781917054">
    <w:abstractNumId w:val="15"/>
  </w:num>
  <w:num w:numId="16" w16cid:durableId="497035921">
    <w:abstractNumId w:val="16"/>
  </w:num>
  <w:num w:numId="17" w16cid:durableId="50659917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2B84"/>
    <w:rsid w:val="0015074B"/>
    <w:rsid w:val="0023026D"/>
    <w:rsid w:val="0029639D"/>
    <w:rsid w:val="00326F90"/>
    <w:rsid w:val="008EE20E"/>
    <w:rsid w:val="009174B4"/>
    <w:rsid w:val="00A37986"/>
    <w:rsid w:val="00AA1D8D"/>
    <w:rsid w:val="00B47730"/>
    <w:rsid w:val="00CB0664"/>
    <w:rsid w:val="00CC759F"/>
    <w:rsid w:val="00D16B83"/>
    <w:rsid w:val="00D722B1"/>
    <w:rsid w:val="00D91500"/>
    <w:rsid w:val="00DE6C4F"/>
    <w:rsid w:val="00E10304"/>
    <w:rsid w:val="00E36643"/>
    <w:rsid w:val="00E94134"/>
    <w:rsid w:val="00F23F89"/>
    <w:rsid w:val="00F85591"/>
    <w:rsid w:val="00FC693F"/>
    <w:rsid w:val="0190EF12"/>
    <w:rsid w:val="01CB29C3"/>
    <w:rsid w:val="01CFA567"/>
    <w:rsid w:val="028107C3"/>
    <w:rsid w:val="032BE9A3"/>
    <w:rsid w:val="037DF284"/>
    <w:rsid w:val="04A04C6C"/>
    <w:rsid w:val="059778FA"/>
    <w:rsid w:val="07DCF3F1"/>
    <w:rsid w:val="08226F3E"/>
    <w:rsid w:val="08F87015"/>
    <w:rsid w:val="0A33DB04"/>
    <w:rsid w:val="0CC0CD85"/>
    <w:rsid w:val="0DCCE820"/>
    <w:rsid w:val="0DEEB13D"/>
    <w:rsid w:val="0F305197"/>
    <w:rsid w:val="0FC9617A"/>
    <w:rsid w:val="0FEE68FB"/>
    <w:rsid w:val="0FFF5FAD"/>
    <w:rsid w:val="1100E1AF"/>
    <w:rsid w:val="12495DF3"/>
    <w:rsid w:val="14765564"/>
    <w:rsid w:val="15B5ADC1"/>
    <w:rsid w:val="1667F767"/>
    <w:rsid w:val="18195D04"/>
    <w:rsid w:val="1A1E588C"/>
    <w:rsid w:val="1A5F1B8F"/>
    <w:rsid w:val="1A7BC37F"/>
    <w:rsid w:val="1D4D9566"/>
    <w:rsid w:val="2016C9A7"/>
    <w:rsid w:val="207DDD63"/>
    <w:rsid w:val="20EE4E87"/>
    <w:rsid w:val="24C219FE"/>
    <w:rsid w:val="24C4F424"/>
    <w:rsid w:val="24EA52CF"/>
    <w:rsid w:val="259391D1"/>
    <w:rsid w:val="2624F0F3"/>
    <w:rsid w:val="281F4742"/>
    <w:rsid w:val="284CDB41"/>
    <w:rsid w:val="28543B46"/>
    <w:rsid w:val="2915AD33"/>
    <w:rsid w:val="29230A6F"/>
    <w:rsid w:val="2EF3B854"/>
    <w:rsid w:val="3111C669"/>
    <w:rsid w:val="31587C8C"/>
    <w:rsid w:val="31DA6B2A"/>
    <w:rsid w:val="320FE513"/>
    <w:rsid w:val="32CC802A"/>
    <w:rsid w:val="346EE489"/>
    <w:rsid w:val="3475BAE6"/>
    <w:rsid w:val="35E66453"/>
    <w:rsid w:val="37DF68D8"/>
    <w:rsid w:val="39F6D37E"/>
    <w:rsid w:val="3CE84205"/>
    <w:rsid w:val="4201C41A"/>
    <w:rsid w:val="421B20DB"/>
    <w:rsid w:val="429CC8D9"/>
    <w:rsid w:val="42BBE228"/>
    <w:rsid w:val="43AB019A"/>
    <w:rsid w:val="4484BA3B"/>
    <w:rsid w:val="44F0F751"/>
    <w:rsid w:val="4530E034"/>
    <w:rsid w:val="46D6201B"/>
    <w:rsid w:val="4767E38F"/>
    <w:rsid w:val="48E57B6F"/>
    <w:rsid w:val="48F048B9"/>
    <w:rsid w:val="4BA04572"/>
    <w:rsid w:val="4D9D5E26"/>
    <w:rsid w:val="4EF48A7B"/>
    <w:rsid w:val="503BC805"/>
    <w:rsid w:val="5071D550"/>
    <w:rsid w:val="50770BE1"/>
    <w:rsid w:val="521D964B"/>
    <w:rsid w:val="5245CC34"/>
    <w:rsid w:val="52CF2E2F"/>
    <w:rsid w:val="54E24A8F"/>
    <w:rsid w:val="5695536D"/>
    <w:rsid w:val="57BE6719"/>
    <w:rsid w:val="5808F2D3"/>
    <w:rsid w:val="58442666"/>
    <w:rsid w:val="5A71306D"/>
    <w:rsid w:val="5B43ED6E"/>
    <w:rsid w:val="5D21B206"/>
    <w:rsid w:val="5DBFA95E"/>
    <w:rsid w:val="5E64450C"/>
    <w:rsid w:val="60B9C642"/>
    <w:rsid w:val="60BA3CF1"/>
    <w:rsid w:val="64F5424C"/>
    <w:rsid w:val="65828C38"/>
    <w:rsid w:val="67877E4F"/>
    <w:rsid w:val="67B5EDA8"/>
    <w:rsid w:val="68450C4C"/>
    <w:rsid w:val="688F36C5"/>
    <w:rsid w:val="6B4785AE"/>
    <w:rsid w:val="6CDB4D2C"/>
    <w:rsid w:val="6D616175"/>
    <w:rsid w:val="6F1360A0"/>
    <w:rsid w:val="6FE04428"/>
    <w:rsid w:val="70B7C7A3"/>
    <w:rsid w:val="750F37A3"/>
    <w:rsid w:val="76292246"/>
    <w:rsid w:val="76370B8D"/>
    <w:rsid w:val="7684E873"/>
    <w:rsid w:val="7B1AAC8F"/>
    <w:rsid w:val="7B2495E9"/>
    <w:rsid w:val="7D8A844B"/>
    <w:rsid w:val="7E9314F5"/>
    <w:rsid w:val="7F9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A5D26"/>
  <w14:defaultImageDpi w14:val="300"/>
  <w15:docId w15:val="{3C1A0E48-38BF-4219-899B-5073167BA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23F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jsmith@email.com" TargetMode="External" Id="Rbcdb46b4d2c741b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Amanda Postma</lastModifiedBy>
  <revision>4</revision>
  <dcterms:created xsi:type="dcterms:W3CDTF">2025-07-19T02:35:00.0000000Z</dcterms:created>
  <dcterms:modified xsi:type="dcterms:W3CDTF">2025-09-13T14:35:28.5319771Z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520dc8766aa46fcfe8cb9dafa3a157fee4e72a42c4e4ac20fc9541f556bd2bdf</vt:lpwstr>
  </property>
</Properties>
</file>