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1C9FE" w14:textId="77777777" w:rsidR="00B66C15" w:rsidRDefault="00B66C15" w:rsidP="00B66C15">
      <w:pPr>
        <w:pStyle w:val="Heading1"/>
        <w:spacing w:before="240" w:after="240"/>
      </w:pPr>
      <w:r>
        <w:rPr>
          <w:rFonts w:ascii="Arial" w:hAnsi="Arial" w:cs="Arial"/>
          <w:b w:val="0"/>
          <w:bCs w:val="0"/>
          <w:color w:val="000000"/>
          <w:sz w:val="40"/>
          <w:szCs w:val="40"/>
        </w:rPr>
        <w:t>The HR data interpretation checklist</w:t>
      </w:r>
    </w:p>
    <w:p w14:paraId="2C1EFB67" w14:textId="77777777" w:rsidR="00B66C15" w:rsidRDefault="00B66C15" w:rsidP="00B66C15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This checklist will help strengthen your analytical discipline. Before drawing any conclusion with your data, go through each question and mark your answer. </w:t>
      </w:r>
    </w:p>
    <w:p w14:paraId="3B9F6800" w14:textId="77777777" w:rsidR="00B66C15" w:rsidRDefault="00B66C15" w:rsidP="00B66C15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The final takeaway helps you determine if the data is trustworthy and to proceed with the analysis.</w:t>
      </w:r>
    </w:p>
    <w:p w14:paraId="6D6589B6" w14:textId="77777777" w:rsidR="00B66C15" w:rsidRDefault="00B66C15" w:rsidP="00B66C15">
      <w:pPr>
        <w:pStyle w:val="Heading2"/>
        <w:spacing w:before="360" w:after="120"/>
      </w:pPr>
      <w:r>
        <w:rPr>
          <w:rFonts w:ascii="Arial" w:hAnsi="Arial" w:cs="Arial"/>
          <w:b w:val="0"/>
          <w:bCs w:val="0"/>
          <w:color w:val="000000"/>
          <w:sz w:val="32"/>
          <w:szCs w:val="32"/>
        </w:rPr>
        <w:t>Interpreting your results</w:t>
      </w:r>
    </w:p>
    <w:p w14:paraId="6B60F06B" w14:textId="42A85541" w:rsidR="00B66C15" w:rsidRDefault="00B66C15" w:rsidP="00B66C15">
      <w:pPr>
        <w:pStyle w:val="NormalWeb"/>
        <w:numPr>
          <w:ilvl w:val="0"/>
          <w:numId w:val="23"/>
        </w:numPr>
        <w:spacing w:before="24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12–15 Yeses:</w:t>
      </w:r>
      <w:r>
        <w:rPr>
          <w:rFonts w:ascii="Arial" w:hAnsi="Arial" w:cs="Arial"/>
          <w:color w:val="000000"/>
          <w:sz w:val="22"/>
          <w:szCs w:val="22"/>
        </w:rPr>
        <w:t xml:space="preserve"> Strong confidence → proceed to analysis and storytelling.</w:t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00F428E5" w14:textId="21B89E94" w:rsidR="00B66C15" w:rsidRDefault="00B66C15" w:rsidP="00B66C15">
      <w:pPr>
        <w:pStyle w:val="NormalWeb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8–11 Yeses:</w:t>
      </w:r>
      <w:r>
        <w:rPr>
          <w:rFonts w:ascii="Arial" w:hAnsi="Arial" w:cs="Arial"/>
          <w:color w:val="000000"/>
          <w:sz w:val="22"/>
          <w:szCs w:val="22"/>
        </w:rPr>
        <w:t xml:space="preserve"> Moderate confidence → proceed with caveats; avoid causal claims.</w:t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31D17B96" w14:textId="77777777" w:rsidR="00B66C15" w:rsidRDefault="00B66C15" w:rsidP="00B66C15">
      <w:pPr>
        <w:pStyle w:val="NormalWeb"/>
        <w:numPr>
          <w:ilvl w:val="0"/>
          <w:numId w:val="23"/>
        </w:numPr>
        <w:spacing w:before="0" w:beforeAutospacing="0" w:after="24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0–7 Yeses:</w:t>
      </w:r>
      <w:r>
        <w:rPr>
          <w:rFonts w:ascii="Arial" w:hAnsi="Arial" w:cs="Arial"/>
          <w:color w:val="000000"/>
          <w:sz w:val="22"/>
          <w:szCs w:val="22"/>
        </w:rPr>
        <w:t xml:space="preserve"> Weak confidence → strengthen the analysis before sharing insights.</w:t>
      </w:r>
    </w:p>
    <w:p w14:paraId="4C7EEB48" w14:textId="77777777" w:rsidR="00B66C15" w:rsidRDefault="00B66C15" w:rsidP="00B66C15">
      <w:pPr>
        <w:pStyle w:val="Heading2"/>
        <w:spacing w:before="360" w:after="120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Arial" w:hAnsi="Arial" w:cs="Arial"/>
          <w:b w:val="0"/>
          <w:bCs w:val="0"/>
          <w:color w:val="000000"/>
          <w:sz w:val="32"/>
          <w:szCs w:val="32"/>
        </w:rPr>
        <w:t>Instructions for use</w:t>
      </w:r>
    </w:p>
    <w:p w14:paraId="3C14FA91" w14:textId="77777777" w:rsidR="00B66C15" w:rsidRDefault="00B66C15" w:rsidP="00B66C15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Review each question and mark </w:t>
      </w:r>
      <w:r>
        <w:rPr>
          <w:rFonts w:ascii="Arial" w:hAnsi="Arial" w:cs="Arial"/>
          <w:b/>
          <w:bCs/>
          <w:color w:val="000000"/>
          <w:sz w:val="22"/>
          <w:szCs w:val="22"/>
        </w:rPr>
        <w:t>Yes</w:t>
      </w:r>
      <w:r>
        <w:rPr>
          <w:rFonts w:ascii="Arial" w:hAnsi="Arial" w:cs="Arial"/>
          <w:color w:val="000000"/>
          <w:sz w:val="22"/>
          <w:szCs w:val="22"/>
        </w:rPr>
        <w:t xml:space="preserve"> or </w:t>
      </w:r>
      <w:r>
        <w:rPr>
          <w:rFonts w:ascii="Arial" w:hAnsi="Arial" w:cs="Arial"/>
          <w:b/>
          <w:bCs/>
          <w:color w:val="000000"/>
          <w:sz w:val="22"/>
          <w:szCs w:val="22"/>
        </w:rPr>
        <w:t>No</w:t>
      </w:r>
      <w:r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br/>
        <w:t>If “No,” follow the guidance to strengthen your analysis before moving on.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0"/>
        <w:gridCol w:w="592"/>
        <w:gridCol w:w="494"/>
        <w:gridCol w:w="3828"/>
      </w:tblGrid>
      <w:tr w:rsidR="00B66C15" w14:paraId="65B503C9" w14:textId="77777777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DD60E6" w14:textId="77777777" w:rsidR="00B66C15" w:rsidRDefault="00B66C1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Question (Yes = desired)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DB1153" w14:textId="77777777" w:rsidR="00B66C15" w:rsidRDefault="00B66C1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Yes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3478B7" w14:textId="77777777" w:rsidR="00B66C15" w:rsidRDefault="00B66C1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07DCF9" w14:textId="77777777" w:rsidR="00B66C15" w:rsidRDefault="00B66C1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Guidance (What to do if “No”)</w:t>
            </w:r>
          </w:p>
        </w:tc>
      </w:tr>
      <w:tr w:rsidR="00B66C15" w14:paraId="1B3CFF8E" w14:textId="77777777">
        <w:trPr>
          <w:trHeight w:val="46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5F3339" w14:textId="77777777" w:rsidR="00B66C15" w:rsidRDefault="00B66C1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Pattern or noise</w:t>
            </w:r>
          </w:p>
        </w:tc>
      </w:tr>
      <w:tr w:rsidR="00B66C15" w14:paraId="798C9DA1" w14:textId="77777777">
        <w:trPr>
          <w:trHeight w:val="10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24A901" w14:textId="77777777" w:rsidR="00B66C15" w:rsidRDefault="00B66C15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1. Do I have a large enough dataset to trust this pattern?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744A9B" w14:textId="77777777" w:rsidR="00B66C15" w:rsidRDefault="00B66C15">
            <w:pPr>
              <w:pStyle w:val="NormalWeb"/>
              <w:spacing w:before="0" w:beforeAutospacing="0" w:after="0" w:afterAutospacing="0"/>
            </w:pPr>
            <w:r>
              <w:rPr>
                <w:rFonts w:ascii="Apple Color Emoji" w:hAnsi="Apple Color Emoji" w:cs="Apple Color Emoji"/>
                <w:color w:val="000000"/>
                <w:sz w:val="22"/>
                <w:szCs w:val="22"/>
              </w:rPr>
              <w:t>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5EDB7A" w14:textId="77777777" w:rsidR="00B66C15" w:rsidRDefault="00B66C15">
            <w:pPr>
              <w:pStyle w:val="NormalWeb"/>
              <w:spacing w:before="0" w:beforeAutospacing="0" w:after="0" w:afterAutospacing="0"/>
            </w:pPr>
            <w:r>
              <w:rPr>
                <w:rFonts w:ascii="Apple Color Emoji" w:hAnsi="Apple Color Emoji" w:cs="Apple Color Emoji"/>
                <w:color w:val="000000"/>
                <w:sz w:val="22"/>
                <w:szCs w:val="22"/>
              </w:rPr>
              <w:t>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168F85" w14:textId="77777777" w:rsidR="00B66C15" w:rsidRDefault="00B66C15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Expand your time window, combine cohorts, or avoid strong conclusions from very small groups.</w:t>
            </w:r>
          </w:p>
        </w:tc>
      </w:tr>
      <w:tr w:rsidR="00B66C15" w14:paraId="2DE39FE6" w14:textId="77777777">
        <w:trPr>
          <w:trHeight w:val="8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883229" w14:textId="77777777" w:rsidR="00B66C15" w:rsidRDefault="00B66C15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2. Is the pattern stable across multiple time periods?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F90E5B" w14:textId="77777777" w:rsidR="00B66C15" w:rsidRDefault="00B66C15">
            <w:pPr>
              <w:pStyle w:val="NormalWeb"/>
              <w:spacing w:before="0" w:beforeAutospacing="0" w:after="0" w:afterAutospacing="0"/>
            </w:pPr>
            <w:r>
              <w:rPr>
                <w:rFonts w:ascii="Apple Color Emoji" w:hAnsi="Apple Color Emoji" w:cs="Apple Color Emoji"/>
                <w:color w:val="000000"/>
                <w:sz w:val="22"/>
                <w:szCs w:val="22"/>
              </w:rPr>
              <w:t>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A8B37E" w14:textId="77777777" w:rsidR="00B66C15" w:rsidRDefault="00B66C15">
            <w:pPr>
              <w:pStyle w:val="NormalWeb"/>
              <w:spacing w:before="0" w:beforeAutospacing="0" w:after="0" w:afterAutospacing="0"/>
            </w:pPr>
            <w:r>
              <w:rPr>
                <w:rFonts w:ascii="Apple Color Emoji" w:hAnsi="Apple Color Emoji" w:cs="Apple Color Emoji"/>
                <w:color w:val="000000"/>
                <w:sz w:val="22"/>
                <w:szCs w:val="22"/>
              </w:rPr>
              <w:t>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FABAF9" w14:textId="77777777" w:rsidR="00B66C15" w:rsidRDefault="00B66C15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Review additional months/quarters; use trendlines to check consistency.</w:t>
            </w:r>
          </w:p>
        </w:tc>
      </w:tr>
      <w:tr w:rsidR="00B66C15" w14:paraId="69FF90E1" w14:textId="77777777">
        <w:trPr>
          <w:trHeight w:val="8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7A124D" w14:textId="77777777" w:rsidR="00B66C15" w:rsidRDefault="00B66C15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3. Have I reviewed time-series trends to distinguish signal from noise?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1CC77D" w14:textId="77777777" w:rsidR="00B66C15" w:rsidRDefault="00B66C15">
            <w:pPr>
              <w:pStyle w:val="NormalWeb"/>
              <w:spacing w:before="0" w:beforeAutospacing="0" w:after="0" w:afterAutospacing="0"/>
            </w:pPr>
            <w:r>
              <w:rPr>
                <w:rFonts w:ascii="Apple Color Emoji" w:hAnsi="Apple Color Emoji" w:cs="Apple Color Emoji"/>
                <w:color w:val="000000"/>
                <w:sz w:val="22"/>
                <w:szCs w:val="22"/>
              </w:rPr>
              <w:t>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1DC863" w14:textId="77777777" w:rsidR="00B66C15" w:rsidRDefault="00B66C15">
            <w:pPr>
              <w:pStyle w:val="NormalWeb"/>
              <w:spacing w:before="0" w:beforeAutospacing="0" w:after="0" w:afterAutospacing="0"/>
            </w:pPr>
            <w:r>
              <w:rPr>
                <w:rFonts w:ascii="Apple Color Emoji" w:hAnsi="Apple Color Emoji" w:cs="Apple Color Emoji"/>
                <w:color w:val="000000"/>
                <w:sz w:val="22"/>
                <w:szCs w:val="22"/>
              </w:rPr>
              <w:t>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9D4226" w14:textId="77777777" w:rsidR="00B66C15" w:rsidRDefault="00B66C15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Plot the metric over time and annotate major events.</w:t>
            </w:r>
          </w:p>
        </w:tc>
      </w:tr>
      <w:tr w:rsidR="00B66C15" w14:paraId="4C210EB9" w14:textId="77777777">
        <w:trPr>
          <w:trHeight w:val="8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660938" w14:textId="77777777" w:rsidR="00B66C15" w:rsidRDefault="00B66C15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4. Have I smoothed short-term volatility using a moving average or similar tool?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7C5806" w14:textId="77777777" w:rsidR="00B66C15" w:rsidRDefault="00B66C15">
            <w:pPr>
              <w:pStyle w:val="NormalWeb"/>
              <w:spacing w:before="0" w:beforeAutospacing="0" w:after="0" w:afterAutospacing="0"/>
            </w:pPr>
            <w:r>
              <w:rPr>
                <w:rFonts w:ascii="Apple Color Emoji" w:hAnsi="Apple Color Emoji" w:cs="Apple Color Emoji"/>
                <w:color w:val="000000"/>
                <w:sz w:val="22"/>
                <w:szCs w:val="22"/>
              </w:rPr>
              <w:t>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49BE3D" w14:textId="77777777" w:rsidR="00B66C15" w:rsidRDefault="00B66C15">
            <w:pPr>
              <w:pStyle w:val="NormalWeb"/>
              <w:spacing w:before="0" w:beforeAutospacing="0" w:after="0" w:afterAutospacing="0"/>
            </w:pPr>
            <w:r>
              <w:rPr>
                <w:rFonts w:ascii="Apple Color Emoji" w:hAnsi="Apple Color Emoji" w:cs="Apple Color Emoji"/>
                <w:color w:val="000000"/>
                <w:sz w:val="22"/>
                <w:szCs w:val="22"/>
              </w:rPr>
              <w:t>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13FEC1" w14:textId="77777777" w:rsidR="00B66C15" w:rsidRDefault="00B66C15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Apply a 3–6 month rolling average to clarify direction.</w:t>
            </w:r>
          </w:p>
        </w:tc>
      </w:tr>
      <w:tr w:rsidR="00B66C15" w14:paraId="20D36169" w14:textId="77777777">
        <w:trPr>
          <w:trHeight w:val="49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3EBC87" w14:textId="77777777" w:rsidR="00B66C15" w:rsidRDefault="00B66C1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Work across groups</w:t>
            </w:r>
          </w:p>
        </w:tc>
      </w:tr>
      <w:tr w:rsidR="00B66C15" w14:paraId="329A7294" w14:textId="77777777">
        <w:trPr>
          <w:trHeight w:val="8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4CAEDE" w14:textId="77777777" w:rsidR="00B66C15" w:rsidRDefault="00B66C15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5. Does this relationship hold across different groups or conditions?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D5D8D" w14:textId="77777777" w:rsidR="00B66C15" w:rsidRDefault="00B66C15">
            <w:pPr>
              <w:pStyle w:val="NormalWeb"/>
              <w:spacing w:before="0" w:beforeAutospacing="0" w:after="0" w:afterAutospacing="0"/>
            </w:pPr>
            <w:r>
              <w:rPr>
                <w:rFonts w:ascii="Apple Color Emoji" w:hAnsi="Apple Color Emoji" w:cs="Apple Color Emoji"/>
                <w:color w:val="000000"/>
                <w:sz w:val="22"/>
                <w:szCs w:val="22"/>
              </w:rPr>
              <w:t>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5AE16F" w14:textId="77777777" w:rsidR="00B66C15" w:rsidRDefault="00B66C15">
            <w:pPr>
              <w:pStyle w:val="NormalWeb"/>
              <w:spacing w:before="0" w:beforeAutospacing="0" w:after="0" w:afterAutospacing="0"/>
            </w:pPr>
            <w:r>
              <w:rPr>
                <w:rFonts w:ascii="Apple Color Emoji" w:hAnsi="Apple Color Emoji" w:cs="Apple Color Emoji"/>
                <w:color w:val="000000"/>
                <w:sz w:val="22"/>
                <w:szCs w:val="22"/>
              </w:rPr>
              <w:t>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8738C9" w14:textId="77777777" w:rsidR="00B66C15" w:rsidRDefault="00B66C15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Test slices (e.g., teams, geos, tenure). If the pattern breaks, refine your conclusion.</w:t>
            </w:r>
          </w:p>
        </w:tc>
      </w:tr>
      <w:tr w:rsidR="00B66C15" w14:paraId="1EE3FC94" w14:textId="77777777">
        <w:trPr>
          <w:trHeight w:val="8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2A5F65" w14:textId="77777777" w:rsidR="00B66C15" w:rsidRDefault="00B66C15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6. Am I working with a full population or a sample large enough to generalize from?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9A9867" w14:textId="77777777" w:rsidR="00B66C15" w:rsidRDefault="00B66C15">
            <w:pPr>
              <w:pStyle w:val="NormalWeb"/>
              <w:spacing w:before="0" w:beforeAutospacing="0" w:after="0" w:afterAutospacing="0"/>
            </w:pPr>
            <w:r>
              <w:rPr>
                <w:rFonts w:ascii="Apple Color Emoji" w:hAnsi="Apple Color Emoji" w:cs="Apple Color Emoji"/>
                <w:color w:val="000000"/>
                <w:sz w:val="22"/>
                <w:szCs w:val="22"/>
              </w:rPr>
              <w:t>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D5AB25" w14:textId="77777777" w:rsidR="00B66C15" w:rsidRDefault="00B66C15">
            <w:pPr>
              <w:pStyle w:val="NormalWeb"/>
              <w:spacing w:before="0" w:beforeAutospacing="0" w:after="0" w:afterAutospacing="0"/>
            </w:pPr>
            <w:r>
              <w:rPr>
                <w:rFonts w:ascii="Apple Color Emoji" w:hAnsi="Apple Color Emoji" w:cs="Apple Color Emoji"/>
                <w:color w:val="000000"/>
                <w:sz w:val="22"/>
                <w:szCs w:val="22"/>
              </w:rPr>
              <w:t>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136A5B" w14:textId="77777777" w:rsidR="00B66C15" w:rsidRDefault="00B66C15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If sample-based, apply significance tests; if incomplete, label your conclusions as directional.</w:t>
            </w:r>
          </w:p>
        </w:tc>
      </w:tr>
      <w:tr w:rsidR="00B66C15" w14:paraId="4791BDD6" w14:textId="77777777">
        <w:trPr>
          <w:trHeight w:val="8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5D733D" w14:textId="77777777" w:rsidR="00B66C15" w:rsidRDefault="00B66C15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7. Am I looking directionally rather than overinterpreting precise point estimates?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1AAADA" w14:textId="77777777" w:rsidR="00B66C15" w:rsidRDefault="00B66C15">
            <w:pPr>
              <w:pStyle w:val="NormalWeb"/>
              <w:spacing w:before="0" w:beforeAutospacing="0" w:after="0" w:afterAutospacing="0"/>
            </w:pPr>
            <w:r>
              <w:rPr>
                <w:rFonts w:ascii="Apple Color Emoji" w:hAnsi="Apple Color Emoji" w:cs="Apple Color Emoji"/>
                <w:color w:val="000000"/>
                <w:sz w:val="22"/>
                <w:szCs w:val="22"/>
              </w:rPr>
              <w:t>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192FCF" w14:textId="77777777" w:rsidR="00B66C15" w:rsidRDefault="00B66C15">
            <w:pPr>
              <w:pStyle w:val="NormalWeb"/>
              <w:spacing w:before="0" w:beforeAutospacing="0" w:after="0" w:afterAutospacing="0"/>
            </w:pPr>
            <w:r>
              <w:rPr>
                <w:rFonts w:ascii="Apple Color Emoji" w:hAnsi="Apple Color Emoji" w:cs="Apple Color Emoji"/>
                <w:color w:val="000000"/>
                <w:sz w:val="22"/>
                <w:szCs w:val="22"/>
              </w:rPr>
              <w:t>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4BDE09" w14:textId="77777777" w:rsidR="00B66C15" w:rsidRDefault="00B66C15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Shift from “Is it exactly 3.2?” to “Is it rising, falling, or stable?”</w:t>
            </w:r>
          </w:p>
        </w:tc>
      </w:tr>
      <w:tr w:rsidR="00B66C15" w14:paraId="70671FA7" w14:textId="77777777">
        <w:trPr>
          <w:trHeight w:val="510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2C87EB" w14:textId="77777777" w:rsidR="00B66C15" w:rsidRDefault="00B66C1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Correlation or causation</w:t>
            </w:r>
          </w:p>
        </w:tc>
      </w:tr>
      <w:tr w:rsidR="00B66C15" w14:paraId="0A9CC0C6" w14:textId="77777777">
        <w:trPr>
          <w:trHeight w:val="8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364F57" w14:textId="77777777" w:rsidR="00B66C15" w:rsidRDefault="00B66C15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8. Have I checked whether another variable could explain this?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8E983F" w14:textId="77777777" w:rsidR="00B66C15" w:rsidRDefault="00B66C15">
            <w:pPr>
              <w:pStyle w:val="NormalWeb"/>
              <w:spacing w:before="0" w:beforeAutospacing="0" w:after="0" w:afterAutospacing="0"/>
            </w:pPr>
            <w:r>
              <w:rPr>
                <w:rFonts w:ascii="Apple Color Emoji" w:hAnsi="Apple Color Emoji" w:cs="Apple Color Emoji"/>
                <w:color w:val="000000"/>
                <w:sz w:val="22"/>
                <w:szCs w:val="22"/>
              </w:rPr>
              <w:t>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7361FB" w14:textId="77777777" w:rsidR="00B66C15" w:rsidRDefault="00B66C15">
            <w:pPr>
              <w:pStyle w:val="NormalWeb"/>
              <w:spacing w:before="0" w:beforeAutospacing="0" w:after="0" w:afterAutospacing="0"/>
            </w:pPr>
            <w:r>
              <w:rPr>
                <w:rFonts w:ascii="Apple Color Emoji" w:hAnsi="Apple Color Emoji" w:cs="Apple Color Emoji"/>
                <w:color w:val="000000"/>
                <w:sz w:val="22"/>
                <w:szCs w:val="22"/>
              </w:rPr>
              <w:t>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82C3C2" w14:textId="77777777" w:rsidR="00B66C15" w:rsidRDefault="00B66C15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Segment by tenure, team, role, or location to surface confounders.</w:t>
            </w:r>
          </w:p>
        </w:tc>
      </w:tr>
      <w:tr w:rsidR="00B66C15" w14:paraId="0465602E" w14:textId="77777777">
        <w:trPr>
          <w:trHeight w:val="8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9C107F" w14:textId="77777777" w:rsidR="00B66C15" w:rsidRDefault="00B66C15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9. Is there a plausible causal pathway between A and B (in the right order)?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31A431" w14:textId="77777777" w:rsidR="00B66C15" w:rsidRDefault="00B66C15">
            <w:pPr>
              <w:pStyle w:val="NormalWeb"/>
              <w:spacing w:before="0" w:beforeAutospacing="0" w:after="0" w:afterAutospacing="0"/>
            </w:pPr>
            <w:r>
              <w:rPr>
                <w:rFonts w:ascii="Apple Color Emoji" w:hAnsi="Apple Color Emoji" w:cs="Apple Color Emoji"/>
                <w:color w:val="000000"/>
                <w:sz w:val="22"/>
                <w:szCs w:val="22"/>
              </w:rPr>
              <w:t>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74AD49" w14:textId="77777777" w:rsidR="00B66C15" w:rsidRDefault="00B66C15">
            <w:pPr>
              <w:pStyle w:val="NormalWeb"/>
              <w:spacing w:before="0" w:beforeAutospacing="0" w:after="0" w:afterAutospacing="0"/>
            </w:pPr>
            <w:r>
              <w:rPr>
                <w:rFonts w:ascii="Apple Color Emoji" w:hAnsi="Apple Color Emoji" w:cs="Apple Color Emoji"/>
                <w:color w:val="000000"/>
                <w:sz w:val="22"/>
                <w:szCs w:val="22"/>
              </w:rPr>
              <w:t>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28C048" w14:textId="77777777" w:rsidR="00B66C15" w:rsidRDefault="00B66C15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Confirm A → B sequence; if unclear, treat as correlation only.</w:t>
            </w:r>
          </w:p>
        </w:tc>
      </w:tr>
      <w:tr w:rsidR="00B66C15" w14:paraId="2E9B77DA" w14:textId="77777777">
        <w:trPr>
          <w:trHeight w:val="8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2765E8" w14:textId="77777777" w:rsidR="00B66C15" w:rsidRDefault="00B66C15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10. Have I intentionally ruled out alternative explanations where possible?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7D3AAA" w14:textId="77777777" w:rsidR="00B66C15" w:rsidRDefault="00B66C15">
            <w:pPr>
              <w:pStyle w:val="NormalWeb"/>
              <w:spacing w:before="0" w:beforeAutospacing="0" w:after="0" w:afterAutospacing="0"/>
            </w:pPr>
            <w:r>
              <w:rPr>
                <w:rFonts w:ascii="Apple Color Emoji" w:hAnsi="Apple Color Emoji" w:cs="Apple Color Emoji"/>
                <w:color w:val="000000"/>
                <w:sz w:val="22"/>
                <w:szCs w:val="22"/>
              </w:rPr>
              <w:t>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406D3D" w14:textId="77777777" w:rsidR="00B66C15" w:rsidRDefault="00B66C15">
            <w:pPr>
              <w:pStyle w:val="NormalWeb"/>
              <w:spacing w:before="0" w:beforeAutospacing="0" w:after="0" w:afterAutospacing="0"/>
            </w:pPr>
            <w:r>
              <w:rPr>
                <w:rFonts w:ascii="Apple Color Emoji" w:hAnsi="Apple Color Emoji" w:cs="Apple Color Emoji"/>
                <w:color w:val="000000"/>
                <w:sz w:val="22"/>
                <w:szCs w:val="22"/>
              </w:rPr>
              <w:t>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ABA311" w14:textId="77777777" w:rsidR="00B66C15" w:rsidRDefault="00B66C15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Check for seasonality, reorgs, market shifts, or policy changes. Document what you can’t rule out.</w:t>
            </w:r>
          </w:p>
        </w:tc>
      </w:tr>
      <w:tr w:rsidR="00B66C15" w14:paraId="627D9F3E" w14:textId="77777777">
        <w:trPr>
          <w:trHeight w:val="52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51B446" w14:textId="77777777" w:rsidR="00B66C15" w:rsidRDefault="00B66C1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Align with reality</w:t>
            </w:r>
          </w:p>
        </w:tc>
      </w:tr>
      <w:tr w:rsidR="00B66C15" w14:paraId="69C940DF" w14:textId="77777777">
        <w:trPr>
          <w:trHeight w:val="10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53081C" w14:textId="77777777" w:rsidR="00B66C15" w:rsidRDefault="00B66C15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11. Does this pattern align with what we’re hearing qualitatively?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6AD3F0" w14:textId="77777777" w:rsidR="00B66C15" w:rsidRDefault="00B66C15">
            <w:pPr>
              <w:pStyle w:val="NormalWeb"/>
              <w:spacing w:before="0" w:beforeAutospacing="0" w:after="0" w:afterAutospacing="0"/>
            </w:pPr>
            <w:r>
              <w:rPr>
                <w:rFonts w:ascii="Apple Color Emoji" w:hAnsi="Apple Color Emoji" w:cs="Apple Color Emoji"/>
                <w:color w:val="000000"/>
                <w:sz w:val="22"/>
                <w:szCs w:val="22"/>
              </w:rPr>
              <w:t>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51A01D" w14:textId="77777777" w:rsidR="00B66C15" w:rsidRDefault="00B66C15">
            <w:pPr>
              <w:pStyle w:val="NormalWeb"/>
              <w:spacing w:before="0" w:beforeAutospacing="0" w:after="0" w:afterAutospacing="0"/>
            </w:pPr>
            <w:r>
              <w:rPr>
                <w:rFonts w:ascii="Apple Color Emoji" w:hAnsi="Apple Color Emoji" w:cs="Apple Color Emoji"/>
                <w:color w:val="000000"/>
                <w:sz w:val="22"/>
                <w:szCs w:val="22"/>
              </w:rPr>
              <w:t>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785106" w14:textId="77777777" w:rsidR="00B66C15" w:rsidRDefault="00B66C15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Review interviews, comments, or open-text survey themes for alignment.</w:t>
            </w:r>
          </w:p>
        </w:tc>
      </w:tr>
      <w:tr w:rsidR="00B66C15" w14:paraId="59EB90D7" w14:textId="77777777">
        <w:trPr>
          <w:trHeight w:val="10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CAA837" w14:textId="77777777" w:rsidR="00B66C15" w:rsidRDefault="00B66C15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12. Have I validated this insight using at least one additional data source?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A433D3" w14:textId="77777777" w:rsidR="00B66C15" w:rsidRDefault="00B66C15">
            <w:pPr>
              <w:pStyle w:val="NormalWeb"/>
              <w:spacing w:before="0" w:beforeAutospacing="0" w:after="0" w:afterAutospacing="0"/>
            </w:pPr>
            <w:r>
              <w:rPr>
                <w:rFonts w:ascii="Apple Color Emoji" w:hAnsi="Apple Color Emoji" w:cs="Apple Color Emoji"/>
                <w:color w:val="000000"/>
                <w:sz w:val="22"/>
                <w:szCs w:val="22"/>
              </w:rPr>
              <w:t>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650A6E" w14:textId="77777777" w:rsidR="00B66C15" w:rsidRDefault="00B66C15">
            <w:pPr>
              <w:pStyle w:val="NormalWeb"/>
              <w:spacing w:before="0" w:beforeAutospacing="0" w:after="0" w:afterAutospacing="0"/>
            </w:pPr>
            <w:r>
              <w:rPr>
                <w:rFonts w:ascii="Apple Color Emoji" w:hAnsi="Apple Color Emoji" w:cs="Apple Color Emoji"/>
                <w:color w:val="000000"/>
                <w:sz w:val="22"/>
                <w:szCs w:val="22"/>
              </w:rPr>
              <w:t>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4E0390" w14:textId="77777777" w:rsidR="00B66C15" w:rsidRDefault="00B66C15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Triangulate HRIS, surveys, performance, exit data, or manager feedback. Look for convergence.</w:t>
            </w:r>
          </w:p>
        </w:tc>
      </w:tr>
      <w:tr w:rsidR="00B66C15" w14:paraId="1F0F6A71" w14:textId="77777777">
        <w:trPr>
          <w:trHeight w:val="510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2066AA" w14:textId="77777777" w:rsidR="00B66C15" w:rsidRDefault="00B66C1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Reliable</w:t>
            </w:r>
          </w:p>
        </w:tc>
      </w:tr>
      <w:tr w:rsidR="00B66C15" w14:paraId="7866829B" w14:textId="77777777">
        <w:trPr>
          <w:trHeight w:val="10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732CFF" w14:textId="77777777" w:rsidR="00B66C15" w:rsidRDefault="00B66C15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13. Have I clearly documented data gaps and assumptions?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91F21A" w14:textId="77777777" w:rsidR="00B66C15" w:rsidRDefault="00B66C15">
            <w:pPr>
              <w:pStyle w:val="NormalWeb"/>
              <w:spacing w:before="0" w:beforeAutospacing="0" w:after="0" w:afterAutospacing="0"/>
            </w:pPr>
            <w:r>
              <w:rPr>
                <w:rFonts w:ascii="Apple Color Emoji" w:hAnsi="Apple Color Emoji" w:cs="Apple Color Emoji"/>
                <w:color w:val="000000"/>
                <w:sz w:val="22"/>
                <w:szCs w:val="22"/>
              </w:rPr>
              <w:t>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01A385" w14:textId="77777777" w:rsidR="00B66C15" w:rsidRDefault="00B66C15">
            <w:pPr>
              <w:pStyle w:val="NormalWeb"/>
              <w:spacing w:before="0" w:beforeAutospacing="0" w:after="0" w:afterAutospacing="0"/>
            </w:pPr>
            <w:r>
              <w:rPr>
                <w:rFonts w:ascii="Apple Color Emoji" w:hAnsi="Apple Color Emoji" w:cs="Apple Color Emoji"/>
                <w:color w:val="000000"/>
                <w:sz w:val="22"/>
                <w:szCs w:val="22"/>
              </w:rPr>
              <w:t>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EAD127" w14:textId="77777777" w:rsidR="00B66C15" w:rsidRDefault="00B66C15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Note incomplete fields, update cycles, or inconsistent labels. Transparency builds trust.</w:t>
            </w:r>
          </w:p>
        </w:tc>
      </w:tr>
      <w:tr w:rsidR="00B66C15" w14:paraId="1A65E485" w14:textId="77777777">
        <w:trPr>
          <w:trHeight w:val="10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AD726B" w14:textId="77777777" w:rsidR="00B66C15" w:rsidRDefault="00B66C15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14. Are my data complete, accurate, consistent, and current enough to be reliable?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0B1AF6" w14:textId="77777777" w:rsidR="00B66C15" w:rsidRDefault="00B66C15">
            <w:pPr>
              <w:pStyle w:val="NormalWeb"/>
              <w:spacing w:before="0" w:beforeAutospacing="0" w:after="0" w:afterAutospacing="0"/>
            </w:pPr>
            <w:r>
              <w:rPr>
                <w:rFonts w:ascii="Apple Color Emoji" w:hAnsi="Apple Color Emoji" w:cs="Apple Color Emoji"/>
                <w:color w:val="000000"/>
                <w:sz w:val="22"/>
                <w:szCs w:val="22"/>
              </w:rPr>
              <w:t>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1609AA" w14:textId="77777777" w:rsidR="00B66C15" w:rsidRDefault="00B66C15">
            <w:pPr>
              <w:pStyle w:val="NormalWeb"/>
              <w:spacing w:before="0" w:beforeAutospacing="0" w:after="0" w:afterAutospacing="0"/>
            </w:pPr>
            <w:r>
              <w:rPr>
                <w:rFonts w:ascii="Apple Color Emoji" w:hAnsi="Apple Color Emoji" w:cs="Apple Color Emoji"/>
                <w:color w:val="000000"/>
                <w:sz w:val="22"/>
                <w:szCs w:val="22"/>
              </w:rPr>
              <w:t>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7D7E5F" w14:textId="77777777" w:rsidR="00B66C15" w:rsidRDefault="00B66C15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Perform a data hygiene check: completeness, accuracy, consistency, timeliness.</w:t>
            </w:r>
          </w:p>
        </w:tc>
      </w:tr>
      <w:tr w:rsidR="00B66C15" w14:paraId="609E179E" w14:textId="77777777">
        <w:trPr>
          <w:trHeight w:val="46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FC8C45" w14:textId="77777777" w:rsidR="00B66C15" w:rsidRDefault="00B66C1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Right context</w:t>
            </w:r>
          </w:p>
        </w:tc>
      </w:tr>
      <w:tr w:rsidR="00B66C15" w14:paraId="7FF7A767" w14:textId="77777777">
        <w:trPr>
          <w:trHeight w:val="10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FCFF76" w14:textId="77777777" w:rsidR="00B66C15" w:rsidRDefault="00B66C15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15. Have I benchmarked internally (and externally, when relevant) to provide context?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E11D66" w14:textId="77777777" w:rsidR="00B66C15" w:rsidRDefault="00B66C15">
            <w:pPr>
              <w:pStyle w:val="NormalWeb"/>
              <w:spacing w:before="0" w:beforeAutospacing="0" w:after="0" w:afterAutospacing="0"/>
            </w:pPr>
            <w:r>
              <w:rPr>
                <w:rFonts w:ascii="Apple Color Emoji" w:hAnsi="Apple Color Emoji" w:cs="Apple Color Emoji"/>
                <w:color w:val="000000"/>
                <w:sz w:val="22"/>
                <w:szCs w:val="22"/>
              </w:rPr>
              <w:t>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318921" w14:textId="77777777" w:rsidR="00B66C15" w:rsidRDefault="00B66C15">
            <w:pPr>
              <w:pStyle w:val="NormalWeb"/>
              <w:spacing w:before="0" w:beforeAutospacing="0" w:after="0" w:afterAutospacing="0"/>
            </w:pPr>
            <w:r>
              <w:rPr>
                <w:rFonts w:ascii="Apple Color Emoji" w:hAnsi="Apple Color Emoji" w:cs="Apple Color Emoji"/>
                <w:color w:val="000000"/>
                <w:sz w:val="22"/>
                <w:szCs w:val="22"/>
              </w:rPr>
              <w:t>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667DDF" w14:textId="77777777" w:rsidR="00B66C15" w:rsidRDefault="00B66C15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Compare against past performance, other teams, and (when applicable) market norms.</w:t>
            </w:r>
          </w:p>
        </w:tc>
      </w:tr>
    </w:tbl>
    <w:p w14:paraId="7F50E2E8" w14:textId="3FEAD4E2" w:rsidR="006C23B9" w:rsidRPr="00B66C15" w:rsidRDefault="006C23B9" w:rsidP="00B66C15"/>
    <w:sectPr w:rsidR="006C23B9" w:rsidRPr="00B66C15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0E54B" w14:textId="77777777" w:rsidR="003816A3" w:rsidRDefault="003816A3" w:rsidP="00F23F89">
      <w:pPr>
        <w:spacing w:after="0" w:line="240" w:lineRule="auto"/>
      </w:pPr>
      <w:r>
        <w:separator/>
      </w:r>
    </w:p>
  </w:endnote>
  <w:endnote w:type="continuationSeparator" w:id="0">
    <w:p w14:paraId="7185BC05" w14:textId="77777777" w:rsidR="003816A3" w:rsidRDefault="003816A3" w:rsidP="00F23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13E19" w14:textId="58AADB2E" w:rsidR="00F23F89" w:rsidRDefault="00F23F89" w:rsidP="005325DC">
    <w:pPr>
      <w:pStyle w:val="Footer"/>
    </w:pPr>
    <w:r>
      <w:rPr>
        <w:noProof/>
      </w:rPr>
      <w:drawing>
        <wp:inline distT="0" distB="0" distL="0" distR="0" wp14:anchorId="21ABA0AB" wp14:editId="503F9338">
          <wp:extent cx="759089" cy="305237"/>
          <wp:effectExtent l="0" t="0" r="3175" b="0"/>
          <wp:docPr id="192366318" name="Picture 2" descr="A pink and white balloon with a white letter in the midd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804322" name="Picture 2" descr="A pink and white balloon with a white letter in the middl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729" cy="312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325DC">
      <w:tab/>
    </w:r>
    <w:r w:rsidR="005325DC">
      <w:tab/>
    </w:r>
    <w:r w:rsidR="009A319A">
      <w:rPr>
        <w:noProof/>
      </w:rPr>
      <w:drawing>
        <wp:inline distT="0" distB="0" distL="0" distR="0" wp14:anchorId="1EDCFBC9" wp14:editId="76B40105">
          <wp:extent cx="1989667" cy="277494"/>
          <wp:effectExtent l="0" t="0" r="0" b="2540"/>
          <wp:docPr id="21321893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189377" name="Picture 213218937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43691" cy="3268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54F52" w14:textId="77777777" w:rsidR="003816A3" w:rsidRDefault="003816A3" w:rsidP="00F23F89">
      <w:pPr>
        <w:spacing w:after="0" w:line="240" w:lineRule="auto"/>
      </w:pPr>
      <w:r>
        <w:separator/>
      </w:r>
    </w:p>
  </w:footnote>
  <w:footnote w:type="continuationSeparator" w:id="0">
    <w:p w14:paraId="10660E6D" w14:textId="77777777" w:rsidR="003816A3" w:rsidRDefault="003816A3" w:rsidP="00F23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358509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ED5FC58" w14:textId="77777777" w:rsidR="00F23F89" w:rsidRDefault="00F23F89" w:rsidP="00F23F89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5</w:t>
        </w:r>
        <w:r>
          <w:rPr>
            <w:noProof/>
          </w:rPr>
          <w:fldChar w:fldCharType="end"/>
        </w:r>
      </w:p>
    </w:sdtContent>
  </w:sdt>
  <w:p w14:paraId="68CC75A4" w14:textId="77777777" w:rsidR="00F23F89" w:rsidRDefault="00F23F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AA0246"/>
    <w:multiLevelType w:val="multilevel"/>
    <w:tmpl w:val="BD4A4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963272"/>
    <w:multiLevelType w:val="multilevel"/>
    <w:tmpl w:val="E116A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3405E4"/>
    <w:multiLevelType w:val="multilevel"/>
    <w:tmpl w:val="768AF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2174B4"/>
    <w:multiLevelType w:val="multilevel"/>
    <w:tmpl w:val="F760D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A87D32"/>
    <w:multiLevelType w:val="multilevel"/>
    <w:tmpl w:val="80ACC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2A6B1A"/>
    <w:multiLevelType w:val="multilevel"/>
    <w:tmpl w:val="01243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4535B2"/>
    <w:multiLevelType w:val="multilevel"/>
    <w:tmpl w:val="6E985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2E54D9"/>
    <w:multiLevelType w:val="multilevel"/>
    <w:tmpl w:val="8C1EB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176782"/>
    <w:multiLevelType w:val="multilevel"/>
    <w:tmpl w:val="73DC5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D16459"/>
    <w:multiLevelType w:val="multilevel"/>
    <w:tmpl w:val="DC3C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E900F8"/>
    <w:multiLevelType w:val="multilevel"/>
    <w:tmpl w:val="BDC24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216277"/>
    <w:multiLevelType w:val="multilevel"/>
    <w:tmpl w:val="9B2A1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534760"/>
    <w:multiLevelType w:val="multilevel"/>
    <w:tmpl w:val="C55A8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FC5D5E"/>
    <w:multiLevelType w:val="multilevel"/>
    <w:tmpl w:val="61F8F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0417041">
    <w:abstractNumId w:val="8"/>
  </w:num>
  <w:num w:numId="2" w16cid:durableId="1799378095">
    <w:abstractNumId w:val="6"/>
  </w:num>
  <w:num w:numId="3" w16cid:durableId="2004118422">
    <w:abstractNumId w:val="5"/>
  </w:num>
  <w:num w:numId="4" w16cid:durableId="2088109180">
    <w:abstractNumId w:val="4"/>
  </w:num>
  <w:num w:numId="5" w16cid:durableId="701173979">
    <w:abstractNumId w:val="7"/>
  </w:num>
  <w:num w:numId="6" w16cid:durableId="1595547775">
    <w:abstractNumId w:val="3"/>
  </w:num>
  <w:num w:numId="7" w16cid:durableId="953513440">
    <w:abstractNumId w:val="2"/>
  </w:num>
  <w:num w:numId="8" w16cid:durableId="1911962619">
    <w:abstractNumId w:val="1"/>
  </w:num>
  <w:num w:numId="9" w16cid:durableId="965500821">
    <w:abstractNumId w:val="0"/>
  </w:num>
  <w:num w:numId="10" w16cid:durableId="961500405">
    <w:abstractNumId w:val="14"/>
  </w:num>
  <w:num w:numId="11" w16cid:durableId="1089430508">
    <w:abstractNumId w:val="9"/>
  </w:num>
  <w:num w:numId="12" w16cid:durableId="337736891">
    <w:abstractNumId w:val="10"/>
  </w:num>
  <w:num w:numId="13" w16cid:durableId="2009557366">
    <w:abstractNumId w:val="22"/>
  </w:num>
  <w:num w:numId="14" w16cid:durableId="1876576462">
    <w:abstractNumId w:val="11"/>
  </w:num>
  <w:num w:numId="15" w16cid:durableId="1650357505">
    <w:abstractNumId w:val="16"/>
  </w:num>
  <w:num w:numId="16" w16cid:durableId="1310556089">
    <w:abstractNumId w:val="12"/>
  </w:num>
  <w:num w:numId="17" w16cid:durableId="1664696529">
    <w:abstractNumId w:val="15"/>
  </w:num>
  <w:num w:numId="18" w16cid:durableId="902377073">
    <w:abstractNumId w:val="18"/>
  </w:num>
  <w:num w:numId="19" w16cid:durableId="1901867573">
    <w:abstractNumId w:val="21"/>
  </w:num>
  <w:num w:numId="20" w16cid:durableId="626278439">
    <w:abstractNumId w:val="19"/>
  </w:num>
  <w:num w:numId="21" w16cid:durableId="2112897492">
    <w:abstractNumId w:val="20"/>
  </w:num>
  <w:num w:numId="22" w16cid:durableId="463232389">
    <w:abstractNumId w:val="13"/>
  </w:num>
  <w:num w:numId="23" w16cid:durableId="9724395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4F7C"/>
    <w:rsid w:val="00034616"/>
    <w:rsid w:val="0006063C"/>
    <w:rsid w:val="0015074B"/>
    <w:rsid w:val="001A3DCC"/>
    <w:rsid w:val="001F46DA"/>
    <w:rsid w:val="00226A3D"/>
    <w:rsid w:val="0023026D"/>
    <w:rsid w:val="00273941"/>
    <w:rsid w:val="0029639D"/>
    <w:rsid w:val="00326F90"/>
    <w:rsid w:val="003816A3"/>
    <w:rsid w:val="00395779"/>
    <w:rsid w:val="003B3A43"/>
    <w:rsid w:val="004001B0"/>
    <w:rsid w:val="004B4D16"/>
    <w:rsid w:val="004D6593"/>
    <w:rsid w:val="005325DC"/>
    <w:rsid w:val="006226A5"/>
    <w:rsid w:val="00634B79"/>
    <w:rsid w:val="006646AF"/>
    <w:rsid w:val="00684918"/>
    <w:rsid w:val="006C23B9"/>
    <w:rsid w:val="006C265E"/>
    <w:rsid w:val="00704364"/>
    <w:rsid w:val="00820AEF"/>
    <w:rsid w:val="00831119"/>
    <w:rsid w:val="009325FC"/>
    <w:rsid w:val="009A319A"/>
    <w:rsid w:val="00A06153"/>
    <w:rsid w:val="00A731FB"/>
    <w:rsid w:val="00A77C55"/>
    <w:rsid w:val="00AA1D8D"/>
    <w:rsid w:val="00B47730"/>
    <w:rsid w:val="00B66C15"/>
    <w:rsid w:val="00BA5679"/>
    <w:rsid w:val="00BC4059"/>
    <w:rsid w:val="00CB0664"/>
    <w:rsid w:val="00D10072"/>
    <w:rsid w:val="00D722B1"/>
    <w:rsid w:val="00D91500"/>
    <w:rsid w:val="00E40778"/>
    <w:rsid w:val="00ED5087"/>
    <w:rsid w:val="00F23F8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7A5D26"/>
  <w14:defaultImageDpi w14:val="300"/>
  <w15:docId w15:val="{3C1A0E48-38BF-4219-899B-5073167B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23F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3F8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04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Dana Liberty</cp:lastModifiedBy>
  <cp:revision>3</cp:revision>
  <dcterms:created xsi:type="dcterms:W3CDTF">2026-01-28T15:51:00Z</dcterms:created>
  <dcterms:modified xsi:type="dcterms:W3CDTF">2026-01-29T11:38:00Z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520dc8766aa46fcfe8cb9dafa3a157fee4e72a42c4e4ac20fc9541f556bd2bdf</vt:lpwstr>
  </property>
</Properties>
</file>