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2B1" w:rsidP="72524038" w:rsidRDefault="00000000" w14:paraId="4628C077" w14:textId="79BEB8AC">
      <w:pPr>
        <w:pStyle w:val="Heading1"/>
        <w:rPr>
          <w:color w:val="EE164F"/>
          <w:sz w:val="48"/>
          <w:szCs w:val="48"/>
        </w:rPr>
      </w:pPr>
      <w:r w:rsidRPr="72524038" w:rsidR="3E5AE0CC">
        <w:rPr>
          <w:color w:val="EE164F"/>
          <w:sz w:val="48"/>
          <w:szCs w:val="48"/>
        </w:rPr>
        <w:t>150+ performance review examples and phrases</w:t>
      </w:r>
    </w:p>
    <w:p w:rsidR="3E5AE0CC" w:rsidP="72524038" w:rsidRDefault="3E5AE0CC" w14:paraId="278AC4B8" w14:textId="12524711">
      <w:pPr>
        <w:pStyle w:val="NormalWeb"/>
        <w:shd w:val="clear" w:color="auto" w:fill="FFFDFB"/>
        <w:spacing w:before="0" w:beforeAutospacing="off" w:after="0" w:afterAutospacing="off" w:line="480" w:lineRule="auto"/>
        <w:rPr>
          <w:rFonts w:ascii="Cambria" w:hAnsi="Cambria" w:cs="Arial"/>
          <w:color w:val="3A3A37"/>
        </w:rPr>
      </w:pPr>
      <w:r w:rsidRPr="72524038" w:rsidR="3E5AE0CC">
        <w:rPr>
          <w:rFonts w:ascii="Cambria" w:hAnsi="Cambria" w:cs="Arial"/>
          <w:color w:val="3A3A37"/>
        </w:rPr>
        <w:t>Take your performance reviews to the next level with our thoughtfully curated performance review examples and phrases, organized by skill set.</w:t>
      </w:r>
    </w:p>
    <w:p w:rsidR="3E5AE0CC" w:rsidP="72524038" w:rsidRDefault="3E5AE0CC" w14:paraId="10097F6C" w14:textId="44A4505F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</w:pPr>
      <w:r w:rsidRPr="72524038" w:rsidR="3E5AE0CC">
        <w:rPr>
          <w:rFonts w:ascii="Cambria" w:hAnsi="Cambria"/>
          <w:color w:val="F79646" w:themeColor="accent6" w:themeTint="FF" w:themeShade="FF"/>
        </w:rPr>
        <w:t>Attendance</w:t>
      </w:r>
    </w:p>
    <w:p w:rsidR="392DC9DE" w:rsidP="72524038" w:rsidRDefault="392DC9DE" w14:paraId="4C5C00A1" w14:textId="3E12ECBD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Use the following performance review examples to acknowledge your team member’s attendance record strengths:</w:t>
      </w:r>
    </w:p>
    <w:p w:rsidR="392DC9DE" w:rsidP="72524038" w:rsidRDefault="392DC9DE" w14:paraId="2FE21D84" w14:textId="4C89C154">
      <w:pPr>
        <w:pStyle w:val="ListParagraph"/>
        <w:numPr>
          <w:ilvl w:val="0"/>
          <w:numId w:val="1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“Consistently arrives on time for meetings and work shifts, setting a positive example for the team”</w:t>
      </w:r>
    </w:p>
    <w:p w:rsidR="392DC9DE" w:rsidP="72524038" w:rsidRDefault="392DC9DE" w14:paraId="1A7163FA" w14:textId="20327606">
      <w:pPr>
        <w:pStyle w:val="ListParagraph"/>
        <w:numPr>
          <w:ilvl w:val="0"/>
          <w:numId w:val="1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“Respects team schedules by providing advance notice for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paid time off (PTO)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arranging coverage”</w:t>
      </w:r>
    </w:p>
    <w:p w:rsidR="392DC9DE" w:rsidP="72524038" w:rsidRDefault="392DC9DE" w14:paraId="558D44B1" w14:textId="25F2838C">
      <w:pPr>
        <w:pStyle w:val="ListParagraph"/>
        <w:numPr>
          <w:ilvl w:val="0"/>
          <w:numId w:val="1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“Sets a reliable foundation for team projects by being present when colleagues depend on them”</w:t>
      </w:r>
    </w:p>
    <w:p w:rsidR="392DC9DE" w:rsidP="72524038" w:rsidRDefault="392DC9DE" w14:paraId="2572B232" w14:textId="5B358742">
      <w:pPr>
        <w:pStyle w:val="ListParagraph"/>
        <w:numPr>
          <w:ilvl w:val="0"/>
          <w:numId w:val="1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“Shows professionalism by arriving prepared and on time for customer-facing meetings”</w:t>
      </w:r>
    </w:p>
    <w:p w:rsidR="392DC9DE" w:rsidP="72524038" w:rsidRDefault="392DC9DE" w14:paraId="69550B9A" w14:textId="38D16220">
      <w:pPr>
        <w:pStyle w:val="ListParagraph"/>
        <w:numPr>
          <w:ilvl w:val="0"/>
          <w:numId w:val="1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“Contributes to team efficiency by maintaining a predictable work schedule”</w:t>
      </w:r>
    </w:p>
    <w:p w:rsidR="392DC9DE" w:rsidP="72524038" w:rsidRDefault="392DC9DE" w14:paraId="196451D9" w14:textId="60595D3F">
      <w:pPr>
        <w:pStyle w:val="ListParagraph"/>
        <w:numPr>
          <w:ilvl w:val="0"/>
          <w:numId w:val="1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“Values team collaboration by being present for important project milestones”</w:t>
      </w:r>
    </w:p>
    <w:p w:rsidR="392DC9DE" w:rsidP="72524038" w:rsidRDefault="392DC9DE" w14:paraId="0F63ECFF" w14:textId="2BBB8075">
      <w:pPr>
        <w:pStyle w:val="ListParagraph"/>
        <w:numPr>
          <w:ilvl w:val="0"/>
          <w:numId w:val="1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“Highly communicative during the rare occasions they have to leave work early”</w:t>
      </w:r>
    </w:p>
    <w:p w:rsidR="392DC9DE" w:rsidP="72524038" w:rsidRDefault="392DC9DE" w14:paraId="2B68BA47" w14:textId="1085F9F5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Help your team member improve on attendance-related challenges with constructive feedback like:</w:t>
      </w:r>
    </w:p>
    <w:p w:rsidR="392DC9DE" w:rsidP="72524038" w:rsidRDefault="392DC9DE" w14:paraId="41D72C6B" w14:textId="2A50876B">
      <w:pPr>
        <w:pStyle w:val="ListParagraph"/>
        <w:numPr>
          <w:ilvl w:val="0"/>
          <w:numId w:val="1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“Has been late to team meetings on several occasions this quarter, making project coordination unpredictable”</w:t>
      </w:r>
    </w:p>
    <w:p w:rsidR="392DC9DE" w:rsidP="72524038" w:rsidRDefault="392DC9DE" w14:paraId="074DEB9F" w14:textId="770D1D7A">
      <w:pPr>
        <w:pStyle w:val="ListParagraph"/>
        <w:numPr>
          <w:ilvl w:val="0"/>
          <w:numId w:val="1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communication around planned absences to help the team prepare for coverage”</w:t>
      </w:r>
    </w:p>
    <w:p w:rsidR="392DC9DE" w:rsidP="72524038" w:rsidRDefault="392DC9DE" w14:paraId="375B2F6E" w14:textId="3DE69FB8">
      <w:pPr>
        <w:pStyle w:val="ListParagraph"/>
        <w:numPr>
          <w:ilvl w:val="0"/>
          <w:numId w:val="1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professional relationships by arriving on time for customer meetings”</w:t>
      </w:r>
    </w:p>
    <w:p w:rsidR="392DC9DE" w:rsidP="72524038" w:rsidRDefault="392DC9DE" w14:paraId="75A095D1" w14:textId="271257C9">
      <w:pPr>
        <w:pStyle w:val="ListParagraph"/>
        <w:numPr>
          <w:ilvl w:val="0"/>
          <w:numId w:val="1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“Frequent last-minute time-off requests create scheduling challenges for the team”</w:t>
      </w:r>
    </w:p>
    <w:p w:rsidR="392DC9DE" w:rsidP="72524038" w:rsidRDefault="392DC9DE" w14:paraId="595CC36E" w14:textId="728186E9">
      <w:pPr>
        <w:pStyle w:val="ListParagraph"/>
        <w:numPr>
          <w:ilvl w:val="0"/>
          <w:numId w:val="1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“Inconsistent arrival times make it difficult to plan collaborative work sessions”</w:t>
      </w:r>
    </w:p>
    <w:p w:rsidR="392DC9DE" w:rsidP="72524038" w:rsidRDefault="392DC9DE" w14:paraId="3EA03105" w14:textId="6667BB1D">
      <w:pPr>
        <w:pStyle w:val="ListParagraph"/>
        <w:numPr>
          <w:ilvl w:val="0"/>
          <w:numId w:val="1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“Late arrivals to morning meetings cause the team to repeat important information”</w:t>
      </w:r>
    </w:p>
    <w:p w:rsidR="392DC9DE" w:rsidP="72524038" w:rsidRDefault="392DC9DE" w14:paraId="3817B588" w14:textId="5725685C">
      <w:pPr>
        <w:pStyle w:val="ListParagraph"/>
        <w:numPr>
          <w:ilvl w:val="0"/>
          <w:numId w:val="1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“Unplanned absences have impacted project timelines and team workload distribution”</w:t>
      </w:r>
    </w:p>
    <w:p w:rsidR="5DBBB90E" w:rsidP="72524038" w:rsidRDefault="5DBBB90E" w14:paraId="0A57ACC5" w14:textId="15F930F7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5DBBB90E">
        <w:rPr>
          <w:rFonts w:ascii="Cambria" w:hAnsi="Cambria"/>
          <w:color w:val="F79646" w:themeColor="accent6" w:themeTint="FF" w:themeShade="FF"/>
        </w:rPr>
        <w:t>Communication</w:t>
      </w:r>
      <w:r w:rsidRPr="72524038" w:rsidR="5DBBB90E">
        <w:rPr>
          <w:rFonts w:ascii="Cambria" w:hAnsi="Cambria"/>
          <w:color w:val="F79646" w:themeColor="accent6" w:themeTint="FF" w:themeShade="FF"/>
        </w:rPr>
        <w:t xml:space="preserve"> and teamwork</w:t>
      </w:r>
    </w:p>
    <w:p w:rsidR="392DC9DE" w:rsidP="72524038" w:rsidRDefault="392DC9DE" w14:paraId="5D4BD0BA" w14:textId="62B38008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Highlight the specific ways your team members communicate and work well together with these performance review examples:</w:t>
      </w:r>
    </w:p>
    <w:p w:rsidR="392DC9DE" w:rsidP="72524038" w:rsidRDefault="392DC9DE" w14:paraId="7EA3CF68" w14:textId="05AA9562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“Articulates complex ideas clearly to both technical and non-technical audiences”</w:t>
      </w:r>
    </w:p>
    <w:p w:rsidR="392DC9DE" w:rsidP="72524038" w:rsidRDefault="392DC9DE" w14:paraId="10EC080F" w14:textId="300E7351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“Actively listens to colleagues and incorporates diverse perspectives into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decision-making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”</w:t>
      </w:r>
    </w:p>
    <w:p w:rsidR="392DC9DE" w:rsidP="72524038" w:rsidRDefault="392DC9DE" w14:paraId="0FCEC709" w14:textId="7209EF7C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“Collaborates effectively across departments to achieve shared project goals”</w:t>
      </w:r>
    </w:p>
    <w:p w:rsidR="392DC9DE" w:rsidP="72524038" w:rsidRDefault="392DC9DE" w14:paraId="51C86B61" w14:textId="321D22A2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“Provides timely and constructive feedback that helps team members grow”</w:t>
      </w:r>
    </w:p>
    <w:p w:rsidR="392DC9DE" w:rsidP="72524038" w:rsidRDefault="392DC9DE" w14:paraId="76EBDF32" w14:textId="5E18AB76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“Facilitates productive discussions by asking thoughtful questions and summarizing key points”</w:t>
      </w:r>
    </w:p>
    <w:p w:rsidR="392DC9DE" w:rsidP="72524038" w:rsidRDefault="392DC9DE" w14:paraId="6297E742" w14:textId="55321B94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“Adapts communication style appropriately for different stakeholders and situations”</w:t>
      </w:r>
    </w:p>
    <w:p w:rsidR="392DC9DE" w:rsidP="72524038" w:rsidRDefault="392DC9DE" w14:paraId="2583508D" w14:textId="3E9BB5E9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“Shares knowledge generously, helping colleagues develop new skills and understanding”</w:t>
      </w:r>
    </w:p>
    <w:p w:rsidR="392DC9DE" w:rsidP="72524038" w:rsidRDefault="392DC9DE" w14:paraId="7AE18234" w14:textId="1DF694F8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“Strengthens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humanity in the workplace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through consistent, respectful communication”</w:t>
      </w:r>
    </w:p>
    <w:p w:rsidR="392DC9DE" w:rsidP="72524038" w:rsidRDefault="392DC9DE" w14:paraId="7B44327E" w14:textId="5E2BDA09">
      <w:pPr>
        <w:pStyle w:val="ListParagraph"/>
        <w:numPr>
          <w:ilvl w:val="0"/>
          <w:numId w:val="2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“Contributes valuable insights during brainstorming sessions and strategic planning”</w:t>
      </w:r>
    </w:p>
    <w:p w:rsidR="392DC9DE" w:rsidP="72524038" w:rsidRDefault="392DC9DE" w14:paraId="23F31EE4" w14:textId="51E35158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Constructive feedback on how to improve communication and teamwork include:</w:t>
      </w:r>
    </w:p>
    <w:p w:rsidR="392DC9DE" w:rsidP="72524038" w:rsidRDefault="392DC9DE" w14:paraId="0FD58A16" w14:textId="34F7A489">
      <w:pPr>
        <w:pStyle w:val="ListParagraph"/>
        <w:numPr>
          <w:ilvl w:val="0"/>
          <w:numId w:val="2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written communication by being more concise and action-oriented in emails”</w:t>
      </w:r>
    </w:p>
    <w:p w:rsidR="392DC9DE" w:rsidP="72524038" w:rsidRDefault="392DC9DE" w14:paraId="62BBB4BA" w14:textId="27AF391F">
      <w:pPr>
        <w:pStyle w:val="ListParagraph"/>
        <w:numPr>
          <w:ilvl w:val="0"/>
          <w:numId w:val="2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active listening skills during team discussions and feedback sessions to give others more room to contribute ideas”</w:t>
      </w:r>
    </w:p>
    <w:p w:rsidR="392DC9DE" w:rsidP="72524038" w:rsidRDefault="392DC9DE" w14:paraId="231E7A97" w14:textId="3D14C0A9">
      <w:pPr>
        <w:pStyle w:val="ListParagraph"/>
        <w:numPr>
          <w:ilvl w:val="0"/>
          <w:numId w:val="2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shares information after decisions are made rather than during planning phases, causing disruptions that slow production”</w:t>
      </w:r>
    </w:p>
    <w:p w:rsidR="392DC9DE" w:rsidP="72524038" w:rsidRDefault="392DC9DE" w14:paraId="3F9B07FB" w14:textId="5573A8B0">
      <w:pPr>
        <w:pStyle w:val="ListParagraph"/>
        <w:numPr>
          <w:ilvl w:val="0"/>
          <w:numId w:val="2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adapt communication style more effectively for different audience types”</w:t>
      </w:r>
    </w:p>
    <w:p w:rsidR="392DC9DE" w:rsidP="72524038" w:rsidRDefault="392DC9DE" w14:paraId="258D8193" w14:textId="62473538">
      <w:pPr>
        <w:pStyle w:val="ListParagraph"/>
        <w:numPr>
          <w:ilvl w:val="0"/>
          <w:numId w:val="2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strengthen team relationships by providing more regular project updates”</w:t>
      </w:r>
    </w:p>
    <w:p w:rsidR="392DC9DE" w:rsidP="72524038" w:rsidRDefault="392DC9DE" w14:paraId="52265D1B" w14:textId="6933E4E4">
      <w:pPr>
        <w:pStyle w:val="ListParagraph"/>
        <w:numPr>
          <w:ilvl w:val="0"/>
          <w:numId w:val="2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misses nonverbal cues during conversations, leading to misunderstandings”</w:t>
      </w:r>
    </w:p>
    <w:p w:rsidR="392DC9DE" w:rsidP="72524038" w:rsidRDefault="392DC9DE" w14:paraId="1CAE7750" w14:textId="4C9CD929">
      <w:pPr>
        <w:pStyle w:val="ListParagraph"/>
        <w:numPr>
          <w:ilvl w:val="0"/>
          <w:numId w:val="2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opening up to the team when new tasks exceed personal bandwidth and affect output”</w:t>
      </w:r>
    </w:p>
    <w:p w:rsidR="03859709" w:rsidP="72524038" w:rsidRDefault="03859709" w14:paraId="336FA42E" w14:textId="32543894">
      <w:pPr>
        <w:pStyle w:val="Heading2"/>
        <w:suppressLineNumbers w:val="0"/>
        <w:bidi w:val="0"/>
        <w:spacing w:before="200" w:beforeAutospacing="off" w:after="24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03859709">
        <w:rPr>
          <w:rFonts w:ascii="Cambria" w:hAnsi="Cambria"/>
          <w:color w:val="F79646" w:themeColor="accent6" w:themeTint="FF" w:themeShade="FF"/>
        </w:rPr>
        <w:t xml:space="preserve">Attitude and cultural fit </w:t>
      </w:r>
    </w:p>
    <w:p w:rsidR="392DC9DE" w:rsidP="72524038" w:rsidRDefault="392DC9DE" w14:paraId="5AE21348" w14:textId="78EF1E23">
      <w:pPr>
        <w:bidi w:val="0"/>
        <w:spacing w:before="0" w:beforeAutospacing="off" w:after="240" w:afterAutospacing="off" w:line="276" w:lineRule="auto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Use these performance review phrases to give your team members insight into how well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they’re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aligning with company culture:</w:t>
      </w:r>
    </w:p>
    <w:p w:rsidR="392DC9DE" w:rsidP="72524038" w:rsidRDefault="392DC9DE" w14:paraId="04DD2E43" w14:textId="1FFBCA18">
      <w:pPr>
        <w:pStyle w:val="ListParagraph"/>
        <w:numPr>
          <w:ilvl w:val="0"/>
          <w:numId w:val="2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“Consistently embodies our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core company values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of innovation and accountability through constant iteration and by turning missteps into growth opportunities”</w:t>
      </w:r>
    </w:p>
    <w:p w:rsidR="392DC9DE" w:rsidP="72524038" w:rsidRDefault="392DC9DE" w14:paraId="31221F30" w14:textId="7ADD1C0E">
      <w:pPr>
        <w:pStyle w:val="ListParagraph"/>
        <w:numPr>
          <w:ilvl w:val="0"/>
          <w:numId w:val="2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“Maintains a positive outlook even during challenging projects and tight deadlines, helping the team stay focused and productive”</w:t>
      </w:r>
    </w:p>
    <w:p w:rsidR="392DC9DE" w:rsidP="72524038" w:rsidRDefault="392DC9DE" w14:paraId="10F3536F" w14:textId="3F7CBF90">
      <w:pPr>
        <w:pStyle w:val="ListParagraph"/>
        <w:numPr>
          <w:ilvl w:val="0"/>
          <w:numId w:val="2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“Contributes to a supportive and inclusive team environment where everyone feels valued and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employee recognition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 top of mind”</w:t>
      </w:r>
    </w:p>
    <w:p w:rsidR="392DC9DE" w:rsidP="72524038" w:rsidRDefault="392DC9DE" w14:paraId="1826B47F" w14:textId="34EA86A0">
      <w:pPr>
        <w:pStyle w:val="ListParagraph"/>
        <w:numPr>
          <w:ilvl w:val="0"/>
          <w:numId w:val="2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professionalism in all interactions with colleagues, customers, and partners”</w:t>
      </w:r>
    </w:p>
    <w:p w:rsidR="392DC9DE" w:rsidP="72524038" w:rsidRDefault="392DC9DE" w14:paraId="6BBD8234" w14:textId="43489CFD">
      <w:pPr>
        <w:pStyle w:val="ListParagraph"/>
        <w:numPr>
          <w:ilvl w:val="0"/>
          <w:numId w:val="2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“Approaches problems with curiosity and optimism, inspiring creative solutions”</w:t>
      </w:r>
    </w:p>
    <w:p w:rsidR="392DC9DE" w:rsidP="72524038" w:rsidRDefault="392DC9DE" w14:paraId="5760AE6F" w14:textId="2D69EA70">
      <w:pPr>
        <w:pStyle w:val="ListParagraph"/>
        <w:numPr>
          <w:ilvl w:val="0"/>
          <w:numId w:val="2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“Shows genuine interest in colleagues' success and offers help when needed”</w:t>
      </w:r>
    </w:p>
    <w:p w:rsidR="392DC9DE" w:rsidP="72524038" w:rsidRDefault="392DC9DE" w14:paraId="04E5BC81" w14:textId="28A962F3">
      <w:pPr>
        <w:pStyle w:val="ListParagraph"/>
        <w:numPr>
          <w:ilvl w:val="0"/>
          <w:numId w:val="2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resilience by learning from setbacks and maintaining forward momentum”</w:t>
      </w:r>
    </w:p>
    <w:p w:rsidR="392DC9DE" w:rsidP="72524038" w:rsidRDefault="392DC9DE" w14:paraId="458744CE" w14:textId="6158E56B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Some constructive examples of how to help your people become one with your company’s core values include:</w:t>
      </w:r>
    </w:p>
    <w:p w:rsidR="392DC9DE" w:rsidP="72524038" w:rsidRDefault="392DC9DE" w14:paraId="71E27E5C" w14:textId="3338EBDE">
      <w:pPr>
        <w:pStyle w:val="ListParagraph"/>
        <w:numPr>
          <w:ilvl w:val="0"/>
          <w:numId w:val="2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work on maintaining a more positive attitude during periods of organizational change”</w:t>
      </w:r>
    </w:p>
    <w:p w:rsidR="392DC9DE" w:rsidP="72524038" w:rsidRDefault="392DC9DE" w14:paraId="274E6D2D" w14:textId="31F09898">
      <w:pPr>
        <w:pStyle w:val="ListParagraph"/>
        <w:numPr>
          <w:ilvl w:val="0"/>
          <w:numId w:val="2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makes comments that unintentionally impact team morale during stressful periods”</w:t>
      </w:r>
    </w:p>
    <w:p w:rsidR="392DC9DE" w:rsidP="72524038" w:rsidRDefault="392DC9DE" w14:paraId="5C60A044" w14:textId="14E296D4">
      <w:pPr>
        <w:pStyle w:val="ListParagraph"/>
        <w:numPr>
          <w:ilvl w:val="0"/>
          <w:numId w:val="2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more actively participating in team-building activities and social events to strengthen relationships and build community”</w:t>
      </w:r>
    </w:p>
    <w:p w:rsidR="392DC9DE" w:rsidP="72524038" w:rsidRDefault="392DC9DE" w14:paraId="659D12D0" w14:textId="6A8BF23E">
      <w:pPr>
        <w:pStyle w:val="ListParagraph"/>
        <w:numPr>
          <w:ilvl w:val="0"/>
          <w:numId w:val="2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demonstrate stronger alignment with our value of transparency in daily interactions by sharing new information promptly”</w:t>
      </w:r>
    </w:p>
    <w:p w:rsidR="392DC9DE" w:rsidP="72524038" w:rsidRDefault="392DC9DE" w14:paraId="3F636F8C" w14:textId="77F99F9E">
      <w:pPr>
        <w:pStyle w:val="ListParagraph"/>
        <w:numPr>
          <w:ilvl w:val="0"/>
          <w:numId w:val="2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“Would strengthen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employee relations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by showing more interest in colleagues' perspectives and ideas”</w:t>
      </w:r>
    </w:p>
    <w:p w:rsidR="392DC9DE" w:rsidP="72524038" w:rsidRDefault="392DC9DE" w14:paraId="676FCFDF" w14:textId="5C7D81E0">
      <w:pPr>
        <w:pStyle w:val="ListParagraph"/>
        <w:numPr>
          <w:ilvl w:val="0"/>
          <w:numId w:val="2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professional demeanor during challenging conversations with stakeholders by owning mistakes and sharing the steps taken to resolve them”</w:t>
      </w:r>
    </w:p>
    <w:p w:rsidR="392DC9DE" w:rsidP="72524038" w:rsidRDefault="392DC9DE" w14:paraId="3D2A54C2" w14:textId="09C2C4B0">
      <w:pPr>
        <w:pStyle w:val="ListParagraph"/>
        <w:numPr>
          <w:ilvl w:val="0"/>
          <w:numId w:val="2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Could be more proactive in asking for resources or upskilling opportunities”</w:t>
      </w:r>
    </w:p>
    <w:p w:rsidR="3E7D02AD" w:rsidP="72524038" w:rsidRDefault="3E7D02AD" w14:paraId="0C307A7A" w14:textId="3A56DAC9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E7D02AD">
        <w:rPr>
          <w:rFonts w:ascii="Cambria" w:hAnsi="Cambria"/>
          <w:color w:val="F79646" w:themeColor="accent6" w:themeTint="FF" w:themeShade="FF"/>
        </w:rPr>
        <w:t xml:space="preserve">Efficiency and time management </w:t>
      </w:r>
    </w:p>
    <w:p w:rsidR="392DC9DE" w:rsidP="72524038" w:rsidRDefault="392DC9DE" w14:paraId="71AA027F" w14:textId="5D831D0F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Below are performance review phrases that highlight how well your people are doing with managing their time:</w:t>
      </w:r>
    </w:p>
    <w:p w:rsidR="392DC9DE" w:rsidP="72524038" w:rsidRDefault="392DC9DE" w14:paraId="4D71099E" w14:textId="279A1E7A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“Consistently meets or exceeds deadlines for assigned projects without sacrificing quality”</w:t>
      </w:r>
    </w:p>
    <w:p w:rsidR="392DC9DE" w:rsidP="72524038" w:rsidRDefault="392DC9DE" w14:paraId="75631C7A" w14:textId="585861CD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“Effectively prioritizes tasks based on strategic importance and business impact”</w:t>
      </w:r>
    </w:p>
    <w:p w:rsidR="392DC9DE" w:rsidP="72524038" w:rsidRDefault="392DC9DE" w14:paraId="33B19AF2" w14:textId="5E079A27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“Manages multiple competing priorities without becoming overwhelmed or missing commitments”</w:t>
      </w:r>
    </w:p>
    <w:p w:rsidR="392DC9DE" w:rsidP="72524038" w:rsidRDefault="392DC9DE" w14:paraId="08B6E891" w14:textId="471C9116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“Creates efficient workflows that save time for the entire team”</w:t>
      </w:r>
    </w:p>
    <w:p w:rsidR="392DC9DE" w:rsidP="72524038" w:rsidRDefault="392DC9DE" w14:paraId="19B70C7E" w14:textId="090AFFE1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excellent planning skills by breaking complex projects into manageable steps”</w:t>
      </w:r>
    </w:p>
    <w:p w:rsidR="392DC9DE" w:rsidP="72524038" w:rsidRDefault="392DC9DE" w14:paraId="4E04D54F" w14:textId="6AC070F9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“Uses time productively by focusing on high-value activities that drive results”</w:t>
      </w:r>
    </w:p>
    <w:p w:rsidR="392DC9DE" w:rsidP="72524038" w:rsidRDefault="392DC9DE" w14:paraId="7926006A" w14:textId="7E79B8B5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“Anticipates potential delays and communicates proactively about timeline adjustments”</w:t>
      </w:r>
    </w:p>
    <w:p w:rsidR="392DC9DE" w:rsidP="72524038" w:rsidRDefault="392DC9DE" w14:paraId="3812DFAA" w14:textId="76016A5A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“Maintains consistent productivity levels throughout busy periods and deadline crunches”</w:t>
      </w:r>
    </w:p>
    <w:p w:rsidR="392DC9DE" w:rsidP="72524038" w:rsidRDefault="392DC9DE" w14:paraId="1FAB931E" w14:textId="35501416">
      <w:pPr>
        <w:pStyle w:val="ListParagraph"/>
        <w:numPr>
          <w:ilvl w:val="0"/>
          <w:numId w:val="2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“Optimizes daily schedule to accommodate both individual work and collaborative activities”</w:t>
      </w:r>
    </w:p>
    <w:p w:rsidR="392DC9DE" w:rsidP="72524038" w:rsidRDefault="392DC9DE" w14:paraId="0949BCBA" w14:textId="47FF38F6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Provide guidance on how to boost efficiency and time management with the following examples:</w:t>
      </w:r>
    </w:p>
    <w:p w:rsidR="392DC9DE" w:rsidP="72524038" w:rsidRDefault="392DC9DE" w14:paraId="67992DD8" w14:textId="738B2D03">
      <w:pPr>
        <w:pStyle w:val="ListParagraph"/>
        <w:numPr>
          <w:ilvl w:val="0"/>
          <w:numId w:val="2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estimation of time needed for complex tasks and project phases”</w:t>
      </w:r>
    </w:p>
    <w:p w:rsidR="392DC9DE" w:rsidP="72524038" w:rsidRDefault="392DC9DE" w14:paraId="3A78C46B" w14:textId="44A4F3A8">
      <w:pPr>
        <w:pStyle w:val="ListParagraph"/>
        <w:numPr>
          <w:ilvl w:val="0"/>
          <w:numId w:val="2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proactive communication when deadlines might be at risk”</w:t>
      </w:r>
    </w:p>
    <w:p w:rsidR="392DC9DE" w:rsidP="72524038" w:rsidRDefault="392DC9DE" w14:paraId="59BC1253" w14:textId="64755E9A">
      <w:pPr>
        <w:pStyle w:val="ListParagraph"/>
        <w:numPr>
          <w:ilvl w:val="0"/>
          <w:numId w:val="2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be more efficient by reducing time spent on low-value administrative activities”</w:t>
      </w:r>
    </w:p>
    <w:p w:rsidR="392DC9DE" w:rsidP="72524038" w:rsidRDefault="392DC9DE" w14:paraId="3F93C86A" w14:textId="1A7457A1">
      <w:pPr>
        <w:pStyle w:val="ListParagraph"/>
        <w:numPr>
          <w:ilvl w:val="0"/>
          <w:numId w:val="2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better planning to avoid last-minute scrambles before deadlines”</w:t>
      </w:r>
    </w:p>
    <w:p w:rsidR="392DC9DE" w:rsidP="72524038" w:rsidRDefault="392DC9DE" w14:paraId="0C81BC10" w14:textId="27CE17EC">
      <w:pPr>
        <w:pStyle w:val="ListParagraph"/>
        <w:numPr>
          <w:ilvl w:val="0"/>
          <w:numId w:val="2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takes on too many commitments simultaneously, affecting the quality of deliverables”</w:t>
      </w:r>
    </w:p>
    <w:p w:rsidR="392DC9DE" w:rsidP="72524038" w:rsidRDefault="392DC9DE" w14:paraId="765C3D7F" w14:textId="7DA62623">
      <w:pPr>
        <w:pStyle w:val="ListParagraph"/>
        <w:numPr>
          <w:ilvl w:val="0"/>
          <w:numId w:val="2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productivity by minimizing distractions during focused work time”</w:t>
      </w:r>
    </w:p>
    <w:p w:rsidR="392DC9DE" w:rsidP="72524038" w:rsidRDefault="392DC9DE" w14:paraId="46BBB037" w14:textId="551B0E2F">
      <w:pPr>
        <w:pStyle w:val="ListParagraph"/>
        <w:numPr>
          <w:ilvl w:val="0"/>
          <w:numId w:val="2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Would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benefit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from incorporating more automation tools into personal workflows to improve efficiency”</w:t>
      </w:r>
    </w:p>
    <w:p w:rsidR="5A175327" w:rsidP="72524038" w:rsidRDefault="5A175327" w14:paraId="36790DF8" w14:textId="2945EB59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5A175327">
        <w:rPr>
          <w:rFonts w:ascii="Cambria" w:hAnsi="Cambria"/>
          <w:color w:val="F79646" w:themeColor="accent6" w:themeTint="FF" w:themeShade="FF"/>
        </w:rPr>
        <w:t>Dependability</w:t>
      </w:r>
      <w:r w:rsidRPr="72524038" w:rsidR="5A175327">
        <w:rPr>
          <w:rFonts w:ascii="Cambria" w:hAnsi="Cambria"/>
          <w:color w:val="F79646" w:themeColor="accent6" w:themeTint="FF" w:themeShade="FF"/>
        </w:rPr>
        <w:t xml:space="preserve"> </w:t>
      </w:r>
    </w:p>
    <w:p w:rsidR="392DC9DE" w:rsidP="72524038" w:rsidRDefault="392DC9DE" w14:paraId="52317637" w14:textId="38D1D3C6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Show appreciation for your team member’s reliability with these feedback examples:</w:t>
      </w:r>
    </w:p>
    <w:p w:rsidR="392DC9DE" w:rsidP="72524038" w:rsidRDefault="392DC9DE" w14:paraId="6200700C" w14:textId="788B5BAF">
      <w:pPr>
        <w:pStyle w:val="ListParagraph"/>
        <w:numPr>
          <w:ilvl w:val="0"/>
          <w:numId w:val="2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“Dependably delivers high-quality work on schedule”</w:t>
      </w:r>
    </w:p>
    <w:p w:rsidR="392DC9DE" w:rsidP="72524038" w:rsidRDefault="392DC9DE" w14:paraId="0DFB29F3" w14:textId="4529DE6E">
      <w:pPr>
        <w:pStyle w:val="ListParagraph"/>
        <w:numPr>
          <w:ilvl w:val="0"/>
          <w:numId w:val="2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“Takes full ownership of assigned responsibilities and sees projects through to completion”</w:t>
      </w:r>
    </w:p>
    <w:p w:rsidR="392DC9DE" w:rsidP="72524038" w:rsidRDefault="392DC9DE" w14:paraId="562BDF8D" w14:textId="346B8DD7">
      <w:pPr>
        <w:pStyle w:val="ListParagraph"/>
        <w:numPr>
          <w:ilvl w:val="0"/>
          <w:numId w:val="2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“Proactively communicates potential obstacles before they become significant problems”</w:t>
      </w:r>
    </w:p>
    <w:p w:rsidR="392DC9DE" w:rsidP="72524038" w:rsidRDefault="392DC9DE" w14:paraId="17C89CD7" w14:textId="7A86393D">
      <w:pPr>
        <w:pStyle w:val="ListParagraph"/>
        <w:numPr>
          <w:ilvl w:val="0"/>
          <w:numId w:val="2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“Maintains consistent performance standards regardless of workload or external pressures”</w:t>
      </w:r>
    </w:p>
    <w:p w:rsidR="392DC9DE" w:rsidP="72524038" w:rsidRDefault="392DC9DE" w14:paraId="0EF05325" w14:textId="0E645522">
      <w:pPr>
        <w:pStyle w:val="ListParagraph"/>
        <w:numPr>
          <w:ilvl w:val="0"/>
          <w:numId w:val="2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“Takes initiative to address problems without waiting for direction from managers”</w:t>
      </w:r>
    </w:p>
    <w:p w:rsidR="392DC9DE" w:rsidP="72524038" w:rsidRDefault="392DC9DE" w14:paraId="62C0DF7C" w14:textId="7628FECD">
      <w:pPr>
        <w:pStyle w:val="ListParagraph"/>
        <w:numPr>
          <w:ilvl w:val="0"/>
          <w:numId w:val="2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reliability by being available when colleagues need support or guidance”</w:t>
      </w:r>
    </w:p>
    <w:p w:rsidR="392DC9DE" w:rsidP="72524038" w:rsidRDefault="392DC9DE" w14:paraId="6592C846" w14:textId="29742603">
      <w:pPr>
        <w:pStyle w:val="ListParagraph"/>
        <w:numPr>
          <w:ilvl w:val="0"/>
          <w:numId w:val="2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“Shows accountability by acknowledging mistakes quickly and working to resolve them”</w:t>
      </w:r>
    </w:p>
    <w:p w:rsidR="392DC9DE" w:rsidP="72524038" w:rsidRDefault="392DC9DE" w14:paraId="06C45942" w14:textId="3382C804">
      <w:pPr>
        <w:pStyle w:val="ListParagraph"/>
        <w:numPr>
          <w:ilvl w:val="0"/>
          <w:numId w:val="2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trustworthiness with sensitive information and important customer relationships”</w:t>
      </w:r>
    </w:p>
    <w:p w:rsidR="392DC9DE" w:rsidP="72524038" w:rsidRDefault="392DC9DE" w14:paraId="4B460CE7" w14:textId="58224303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Help your team member strengthen their dependability muscles using the following performance review phrases:</w:t>
      </w:r>
    </w:p>
    <w:p w:rsidR="392DC9DE" w:rsidP="72524038" w:rsidRDefault="392DC9DE" w14:paraId="07998479" w14:textId="24C428B8">
      <w:pPr>
        <w:pStyle w:val="ListParagraph"/>
        <w:numPr>
          <w:ilvl w:val="0"/>
          <w:numId w:val="2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meet commitments made during team meetings more consistently”</w:t>
      </w:r>
    </w:p>
    <w:p w:rsidR="392DC9DE" w:rsidP="72524038" w:rsidRDefault="392DC9DE" w14:paraId="1C2BDD51" w14:textId="21368900">
      <w:pPr>
        <w:pStyle w:val="ListParagraph"/>
        <w:numPr>
          <w:ilvl w:val="0"/>
          <w:numId w:val="2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improving follow-through on action items and project deliverables”</w:t>
      </w:r>
    </w:p>
    <w:p w:rsidR="392DC9DE" w:rsidP="72524038" w:rsidRDefault="392DC9DE" w14:paraId="397B1EBA" w14:textId="5356F98E">
      <w:pPr>
        <w:pStyle w:val="ListParagraph"/>
        <w:numPr>
          <w:ilvl w:val="0"/>
          <w:numId w:val="2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overpromises on timelines, creating unrealistic expectations for stakeholders”</w:t>
      </w:r>
    </w:p>
    <w:p w:rsidR="392DC9DE" w:rsidP="72524038" w:rsidRDefault="392DC9DE" w14:paraId="1F9198DD" w14:textId="1D7A9359">
      <w:pPr>
        <w:pStyle w:val="ListParagraph"/>
        <w:numPr>
          <w:ilvl w:val="0"/>
          <w:numId w:val="2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provide more regular status updates on project progress and potential challenges”</w:t>
      </w:r>
    </w:p>
    <w:p w:rsidR="392DC9DE" w:rsidP="72524038" w:rsidRDefault="392DC9DE" w14:paraId="751F91E9" w14:textId="673E82D5">
      <w:pPr>
        <w:pStyle w:val="ListParagraph"/>
        <w:numPr>
          <w:ilvl w:val="0"/>
          <w:numId w:val="2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strengthen workflows by speaking up sooner when needing a deadline extension”</w:t>
      </w:r>
    </w:p>
    <w:p w:rsidR="392DC9DE" w:rsidP="72524038" w:rsidRDefault="392DC9DE" w14:paraId="0F97D158" w14:textId="1BA51FDE">
      <w:pPr>
        <w:pStyle w:val="ListParagraph"/>
        <w:numPr>
          <w:ilvl w:val="0"/>
          <w:numId w:val="2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requires multiple reminders to complete assigned tasks and responsibilities”</w:t>
      </w:r>
    </w:p>
    <w:p w:rsidR="392DC9DE" w:rsidP="72524038" w:rsidRDefault="392DC9DE" w14:paraId="233E5827" w14:textId="1BB65A3A">
      <w:pPr>
        <w:pStyle w:val="ListParagraph"/>
        <w:numPr>
          <w:ilvl w:val="0"/>
          <w:numId w:val="2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accountability by taking more ownership of project outcomes”</w:t>
      </w:r>
    </w:p>
    <w:p w:rsidR="0677AD14" w:rsidP="72524038" w:rsidRDefault="0677AD14" w14:paraId="752B8C49" w14:textId="281C1164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0677AD14">
        <w:rPr>
          <w:rFonts w:ascii="Cambria" w:hAnsi="Cambria"/>
          <w:color w:val="F79646" w:themeColor="accent6" w:themeTint="FF" w:themeShade="FF"/>
        </w:rPr>
        <w:t xml:space="preserve">Leadership </w:t>
      </w:r>
    </w:p>
    <w:p w:rsidR="392DC9DE" w:rsidP="72524038" w:rsidRDefault="392DC9DE" w14:paraId="175B03D2" w14:textId="25CA206C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Show appreciation for your people’s leadership skills with these performance review examples:</w:t>
      </w:r>
    </w:p>
    <w:p w:rsidR="392DC9DE" w:rsidP="72524038" w:rsidRDefault="392DC9DE" w14:paraId="693A921C" w14:textId="7D18C945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“Effectively mentors junior team members, helping them develop new skills and confidence”</w:t>
      </w:r>
    </w:p>
    <w:p w:rsidR="392DC9DE" w:rsidP="72524038" w:rsidRDefault="392DC9DE" w14:paraId="77968D83" w14:textId="493E634A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“Takes initiative to address problems and opportunities without waiting for direction”</w:t>
      </w:r>
    </w:p>
    <w:p w:rsidR="392DC9DE" w:rsidP="72524038" w:rsidRDefault="392DC9DE" w14:paraId="0E820945" w14:textId="426134C6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“Inspires others through consistent demonstration of our values and work standards”</w:t>
      </w:r>
    </w:p>
    <w:p w:rsidR="392DC9DE" w:rsidP="72524038" w:rsidRDefault="392DC9DE" w14:paraId="3FC96FFB" w14:textId="12C8160A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“Makes thoughtful decisions that balance individual needs with team and organizational goals”</w:t>
      </w:r>
    </w:p>
    <w:p w:rsidR="392DC9DE" w:rsidP="72524038" w:rsidRDefault="392DC9DE" w14:paraId="505E0048" w14:textId="45D3F0D0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“Provides clear direction and support when leading cross-functional projects”</w:t>
      </w:r>
    </w:p>
    <w:p w:rsidR="392DC9DE" w:rsidP="72524038" w:rsidRDefault="392DC9DE" w14:paraId="5EF99C28" w14:textId="1CB246D7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“Encourages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employee empowerment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innovation by creating safe spaces for team members to share ideas”</w:t>
      </w:r>
    </w:p>
    <w:p w:rsidR="392DC9DE" w:rsidP="72524038" w:rsidRDefault="392DC9DE" w14:paraId="1165D259" w14:textId="75D801B4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“Demonstrates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emotional intelligence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by understanding and responding to team dynamics”</w:t>
      </w:r>
    </w:p>
    <w:p w:rsidR="392DC9DE" w:rsidP="72524038" w:rsidRDefault="392DC9DE" w14:paraId="635F3CF2" w14:textId="26F26C2F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“Takes on challenging assignments willingly and helps others navigate similar challenges”</w:t>
      </w:r>
    </w:p>
    <w:p w:rsidR="392DC9DE" w:rsidP="72524038" w:rsidRDefault="392DC9DE" w14:paraId="350C9F19" w14:textId="3D7183C2">
      <w:pPr>
        <w:pStyle w:val="ListParagraph"/>
        <w:numPr>
          <w:ilvl w:val="0"/>
          <w:numId w:val="2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“Shows vision by connecting daily work to larger organizational objectives”</w:t>
      </w:r>
    </w:p>
    <w:p w:rsidR="392DC9DE" w:rsidP="72524038" w:rsidRDefault="392DC9DE" w14:paraId="60ED2BC4" w14:textId="74E8786C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Empower team members to strengthen their leadership skills with constructive feedback like:</w:t>
      </w:r>
    </w:p>
    <w:p w:rsidR="392DC9DE" w:rsidP="72524038" w:rsidRDefault="392DC9DE" w14:paraId="221B0F50" w14:textId="564994F4">
      <w:pPr>
        <w:pStyle w:val="ListParagraph"/>
        <w:numPr>
          <w:ilvl w:val="0"/>
          <w:numId w:val="2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delegation skills to develop team members more effectively”</w:t>
      </w:r>
    </w:p>
    <w:p w:rsidR="392DC9DE" w:rsidP="72524038" w:rsidRDefault="392DC9DE" w14:paraId="68FED2EA" w14:textId="19E103D8">
      <w:pPr>
        <w:pStyle w:val="ListParagraph"/>
        <w:numPr>
          <w:ilvl w:val="0"/>
          <w:numId w:val="2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giving project teams more precise instructions”</w:t>
      </w:r>
    </w:p>
    <w:p w:rsidR="392DC9DE" w:rsidP="72524038" w:rsidRDefault="392DC9DE" w14:paraId="70F6D2A7" w14:textId="6EF2780B">
      <w:pPr>
        <w:pStyle w:val="ListParagraph"/>
        <w:numPr>
          <w:ilvl w:val="0"/>
          <w:numId w:val="2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hesitates to make difficult decisions, creating uncertainty for team members”</w:t>
      </w:r>
    </w:p>
    <w:p w:rsidR="392DC9DE" w:rsidP="72524038" w:rsidRDefault="392DC9DE" w14:paraId="0D57A04C" w14:textId="27584744">
      <w:pPr>
        <w:pStyle w:val="ListParagraph"/>
        <w:numPr>
          <w:ilvl w:val="0"/>
          <w:numId w:val="2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strengthen leadership by soliciting more input before finalizing important plans”</w:t>
      </w:r>
    </w:p>
    <w:p w:rsidR="392DC9DE" w:rsidP="72524038" w:rsidRDefault="392DC9DE" w14:paraId="7D0C4B95" w14:textId="5F66F66C">
      <w:pPr>
        <w:pStyle w:val="ListParagraph"/>
        <w:numPr>
          <w:ilvl w:val="0"/>
          <w:numId w:val="2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 more effective by adapting leadership style to different team members’ needs”</w:t>
      </w:r>
    </w:p>
    <w:p w:rsidR="392DC9DE" w:rsidP="72524038" w:rsidRDefault="392DC9DE" w14:paraId="6A352690" w14:textId="4251C3E6">
      <w:pPr>
        <w:pStyle w:val="ListParagraph"/>
        <w:numPr>
          <w:ilvl w:val="0"/>
          <w:numId w:val="2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influence by building stronger relationships across different departments”</w:t>
      </w:r>
    </w:p>
    <w:p w:rsidR="392DC9DE" w:rsidP="72524038" w:rsidRDefault="392DC9DE" w14:paraId="1E843159" w14:textId="229087D6">
      <w:pPr>
        <w:pStyle w:val="ListParagraph"/>
        <w:numPr>
          <w:ilvl w:val="0"/>
          <w:numId w:val="2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developing more comfort with giving constructive feedback to peers”</w:t>
      </w:r>
    </w:p>
    <w:p w:rsidR="1A73DEA5" w:rsidP="72524038" w:rsidRDefault="1A73DEA5" w14:paraId="7C880991" w14:textId="05170F1B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1A73DEA5">
        <w:rPr>
          <w:rFonts w:ascii="Cambria" w:hAnsi="Cambria"/>
          <w:color w:val="F79646" w:themeColor="accent6" w:themeTint="FF" w:themeShade="FF"/>
        </w:rPr>
        <w:t>Career</w:t>
      </w:r>
      <w:r w:rsidRPr="72524038" w:rsidR="1A73DEA5">
        <w:rPr>
          <w:rFonts w:ascii="Cambria" w:hAnsi="Cambria"/>
          <w:color w:val="F79646" w:themeColor="accent6" w:themeTint="FF" w:themeShade="FF"/>
        </w:rPr>
        <w:t xml:space="preserve"> development</w:t>
      </w:r>
    </w:p>
    <w:p w:rsidR="392DC9DE" w:rsidP="72524038" w:rsidRDefault="392DC9DE" w14:paraId="6F91B987" w14:textId="180CBDD2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Below are examples of positive career development feedback that celebrates your team member’s progress:</w:t>
      </w:r>
    </w:p>
    <w:p w:rsidR="392DC9DE" w:rsidP="72524038" w:rsidRDefault="392DC9DE" w14:paraId="2FD7F089" w14:textId="525F2229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“Actively seeks opportunities to learn new skills and stay current with industry trends”</w:t>
      </w:r>
    </w:p>
    <w:p w:rsidR="392DC9DE" w:rsidP="72524038" w:rsidRDefault="392DC9DE" w14:paraId="4A3AF8F7" w14:textId="2AED29A1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“Has made significant progress in developing expertise in data analysis and interpretation”</w:t>
      </w:r>
    </w:p>
    <w:p w:rsidR="392DC9DE" w:rsidP="72524038" w:rsidRDefault="392DC9DE" w14:paraId="275A509F" w14:textId="630F6CBD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“Takes ownership of professional development by regularly seeking feedback and guidance”</w:t>
      </w:r>
    </w:p>
    <w:p w:rsidR="392DC9DE" w:rsidP="72524038" w:rsidRDefault="392DC9DE" w14:paraId="3A7F9FA9" w14:textId="177C3E25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“Applies new knowledge effectively to improve work outcomes and team processes”</w:t>
      </w:r>
    </w:p>
    <w:p w:rsidR="392DC9DE" w:rsidP="72524038" w:rsidRDefault="392DC9DE" w14:paraId="24A61945" w14:textId="1F14AEA3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a growth mindset by embracing challenges as learning opportunities”</w:t>
      </w:r>
    </w:p>
    <w:p w:rsidR="392DC9DE" w:rsidP="72524038" w:rsidRDefault="392DC9DE" w14:paraId="685C8386" w14:textId="3FEAEDA1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“Shares newly acquired skills with colleagues, contributing to overall team capability”</w:t>
      </w:r>
    </w:p>
    <w:p w:rsidR="392DC9DE" w:rsidP="72524038" w:rsidRDefault="392DC9DE" w14:paraId="6D89EE42" w14:textId="116758C7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“Pursues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continuous learning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through formal training, conferences, and self-directed study”</w:t>
      </w:r>
    </w:p>
    <w:p w:rsidR="392DC9DE" w:rsidP="72524038" w:rsidRDefault="392DC9DE" w14:paraId="436B6433" w14:textId="563E20EC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“Shows initiative by identifying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skill gaps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 creating development plans to address them”</w:t>
      </w:r>
    </w:p>
    <w:p w:rsidR="392DC9DE" w:rsidP="72524038" w:rsidRDefault="392DC9DE" w14:paraId="434FE54C" w14:textId="2B9E2CB5">
      <w:pPr>
        <w:pStyle w:val="ListParagraph"/>
        <w:numPr>
          <w:ilvl w:val="0"/>
          <w:numId w:val="3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“Seeks stretch assignments that build new competencies and expand experience”</w:t>
      </w:r>
    </w:p>
    <w:p w:rsidR="392DC9DE" w:rsidP="72524038" w:rsidRDefault="392DC9DE" w14:paraId="6198692F" w14:textId="0F323F8A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Here are constructive performance review phrases to help your team members level up their career development efforts:</w:t>
      </w:r>
    </w:p>
    <w:p w:rsidR="392DC9DE" w:rsidP="72524038" w:rsidRDefault="392DC9DE" w14:paraId="1284EA04" w14:textId="154D9BA3">
      <w:pPr>
        <w:pStyle w:val="ListParagraph"/>
        <w:numPr>
          <w:ilvl w:val="0"/>
          <w:numId w:val="3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be more proactive about seeking learning opportunities and professional development”</w:t>
      </w:r>
    </w:p>
    <w:p w:rsidR="392DC9DE" w:rsidP="72524038" w:rsidRDefault="392DC9DE" w14:paraId="01F0CBA7" w14:textId="38C85FFB">
      <w:pPr>
        <w:pStyle w:val="ListParagraph"/>
        <w:numPr>
          <w:ilvl w:val="0"/>
          <w:numId w:val="3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“Would benefit from focusing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learning and development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efforts on project management and planning skills”</w:t>
      </w:r>
    </w:p>
    <w:p w:rsidR="392DC9DE" w:rsidP="72524038" w:rsidRDefault="392DC9DE" w14:paraId="313FAD57" w14:textId="77529E58">
      <w:pPr>
        <w:pStyle w:val="ListParagraph"/>
        <w:numPr>
          <w:ilvl w:val="0"/>
          <w:numId w:val="3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“Could improve by more consistently applying training concepts to daily work situations”</w:t>
      </w:r>
    </w:p>
    <w:p w:rsidR="392DC9DE" w:rsidP="72524038" w:rsidRDefault="392DC9DE" w14:paraId="338E9098" w14:textId="4C2C3513">
      <w:pPr>
        <w:pStyle w:val="ListParagraph"/>
        <w:numPr>
          <w:ilvl w:val="0"/>
          <w:numId w:val="3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grow faster by seeking feedback more regularly from managers and colleagues”</w:t>
      </w:r>
    </w:p>
    <w:p w:rsidR="392DC9DE" w:rsidP="72524038" w:rsidRDefault="392DC9DE" w14:paraId="27E975A1" w14:textId="5F570BAA">
      <w:pPr>
        <w:pStyle w:val="ListParagraph"/>
        <w:numPr>
          <w:ilvl w:val="0"/>
          <w:numId w:val="3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strengthen career prospects by developing stronger presentation and public speaking skills”</w:t>
      </w:r>
    </w:p>
    <w:p w:rsidR="392DC9DE" w:rsidP="72524038" w:rsidRDefault="392DC9DE" w14:paraId="08F72B7C" w14:textId="226D9640">
      <w:pPr>
        <w:pStyle w:val="ListParagraph"/>
        <w:numPr>
          <w:ilvl w:val="0"/>
          <w:numId w:val="3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building broader business knowledge beyond their current functional area”</w:t>
      </w:r>
    </w:p>
    <w:p w:rsidR="392DC9DE" w:rsidP="72524038" w:rsidRDefault="392DC9DE" w14:paraId="2AF0EF97" w14:textId="519BE4E7">
      <w:pPr>
        <w:pStyle w:val="ListParagraph"/>
        <w:numPr>
          <w:ilvl w:val="0"/>
          <w:numId w:val="31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marketability by pursuing relevant certifications or advanced training”</w:t>
      </w:r>
    </w:p>
    <w:p w:rsidR="60DE8200" w:rsidP="72524038" w:rsidRDefault="60DE8200" w14:paraId="3A969F0F" w14:textId="30B16704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60DE8200">
        <w:rPr>
          <w:rFonts w:ascii="Cambria" w:hAnsi="Cambria"/>
          <w:color w:val="F79646" w:themeColor="accent6" w:themeTint="FF" w:themeShade="FF"/>
        </w:rPr>
        <w:t>Creativity</w:t>
      </w:r>
    </w:p>
    <w:p w:rsidR="392DC9DE" w:rsidP="72524038" w:rsidRDefault="392DC9DE" w14:paraId="77313C05" w14:textId="33AC4598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Positive phrases to highlight your team member’s creative contributions include:</w:t>
      </w:r>
    </w:p>
    <w:p w:rsidR="392DC9DE" w:rsidP="72524038" w:rsidRDefault="392DC9DE" w14:paraId="59E0EC95" w14:textId="73DDF5CF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“Consistently generates innovative solutions to complex business problems”</w:t>
      </w:r>
    </w:p>
    <w:p w:rsidR="392DC9DE" w:rsidP="72524038" w:rsidRDefault="392DC9DE" w14:paraId="689880C6" w14:textId="0CF8807F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“Approaches challenges with fresh perspectives that drive meaningful results”</w:t>
      </w:r>
    </w:p>
    <w:p w:rsidR="392DC9DE" w:rsidP="72524038" w:rsidRDefault="392DC9DE" w14:paraId="3A0EA329" w14:textId="168C5D7D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“Encourages creative thinking among team members through brainstorming and collaboration”</w:t>
      </w:r>
    </w:p>
    <w:p w:rsidR="392DC9DE" w:rsidP="72524038" w:rsidRDefault="392DC9DE" w14:paraId="0F0B6464" w14:textId="17EA4F0B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“Effectively balances creative approaches with practical implementation considerations”</w:t>
      </w:r>
    </w:p>
    <w:p w:rsidR="392DC9DE" w:rsidP="72524038" w:rsidRDefault="392DC9DE" w14:paraId="1D68A586" w14:textId="31CDE446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“Brings unique insights that help the team see problems and opportunities differently”</w:t>
      </w:r>
    </w:p>
    <w:p w:rsidR="392DC9DE" w:rsidP="72524038" w:rsidRDefault="392DC9DE" w14:paraId="41BA7775" w14:textId="2E98D707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“Develops original ideas that improve processes and enhance customer experiences”</w:t>
      </w:r>
    </w:p>
    <w:p w:rsidR="392DC9DE" w:rsidP="72524038" w:rsidRDefault="392DC9DE" w14:paraId="6E2BEFC7" w14:textId="2E269A7A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artistic thinking by finding elegant solutions to technical challenges”</w:t>
      </w:r>
    </w:p>
    <w:p w:rsidR="392DC9DE" w:rsidP="72524038" w:rsidRDefault="392DC9DE" w14:paraId="7F80487E" w14:textId="7BD054E0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“Inspires innovation by questioning assumptions and exploring alternative approaches”</w:t>
      </w:r>
    </w:p>
    <w:p w:rsidR="392DC9DE" w:rsidP="72524038" w:rsidRDefault="392DC9DE" w14:paraId="60F7D6B1" w14:textId="5205FE87">
      <w:pPr>
        <w:pStyle w:val="ListParagraph"/>
        <w:numPr>
          <w:ilvl w:val="0"/>
          <w:numId w:val="32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“Contributes creative energy that makes team projects more engaging and effective”</w:t>
      </w:r>
    </w:p>
    <w:p w:rsidR="392DC9DE" w:rsidP="72524038" w:rsidRDefault="392DC9DE" w14:paraId="50B952FD" w14:textId="0AB8C57A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Encourage your team members to tap into their creativity more with the following constructive performance review phrases:</w:t>
      </w:r>
    </w:p>
    <w:p w:rsidR="392DC9DE" w:rsidP="72524038" w:rsidRDefault="392DC9DE" w14:paraId="5F7BD577" w14:textId="14856C43">
      <w:pPr>
        <w:pStyle w:val="ListParagraph"/>
        <w:numPr>
          <w:ilvl w:val="0"/>
          <w:numId w:val="3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benefit from considering more innovative approaches to recurring business problems”</w:t>
      </w:r>
    </w:p>
    <w:p w:rsidR="392DC9DE" w:rsidP="72524038" w:rsidRDefault="392DC9DE" w14:paraId="491E83A8" w14:textId="0C6B65FE">
      <w:pPr>
        <w:pStyle w:val="ListParagraph"/>
        <w:numPr>
          <w:ilvl w:val="0"/>
          <w:numId w:val="3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add value by contributing more original ideas during team brainstorming sessions”</w:t>
      </w:r>
    </w:p>
    <w:p w:rsidR="392DC9DE" w:rsidP="72524038" w:rsidRDefault="392DC9DE" w14:paraId="482A8B82" w14:textId="5FE1E48D">
      <w:pPr>
        <w:pStyle w:val="ListParagraph"/>
        <w:numPr>
          <w:ilvl w:val="0"/>
          <w:numId w:val="3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relies too heavily on established methods rather than exploring new possibilities”</w:t>
      </w:r>
    </w:p>
    <w:p w:rsidR="392DC9DE" w:rsidP="72524038" w:rsidRDefault="392DC9DE" w14:paraId="72563C93" w14:textId="74AB87E8">
      <w:pPr>
        <w:pStyle w:val="ListParagraph"/>
        <w:numPr>
          <w:ilvl w:val="0"/>
          <w:numId w:val="3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strengthen creative thinking by seeking inspiration from other industries and disciplines”</w:t>
      </w:r>
    </w:p>
    <w:p w:rsidR="392DC9DE" w:rsidP="72524038" w:rsidRDefault="392DC9DE" w14:paraId="319B5874" w14:textId="7A887F88">
      <w:pPr>
        <w:pStyle w:val="ListParagraph"/>
        <w:numPr>
          <w:ilvl w:val="0"/>
          <w:numId w:val="3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balancing creative ideas with practical implementation timelines”</w:t>
      </w:r>
    </w:p>
    <w:p w:rsidR="392DC9DE" w:rsidP="72524038" w:rsidRDefault="392DC9DE" w14:paraId="20EE760F" w14:textId="2A186CA4">
      <w:pPr>
        <w:pStyle w:val="ListParagraph"/>
        <w:numPr>
          <w:ilvl w:val="0"/>
          <w:numId w:val="3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innovation by building on others' ideas rather than dismissing them quickly”</w:t>
      </w:r>
    </w:p>
    <w:p w:rsidR="392DC9DE" w:rsidP="72524038" w:rsidRDefault="392DC9DE" w14:paraId="7E434B25" w14:textId="4E1A83FB">
      <w:pPr>
        <w:pStyle w:val="ListParagraph"/>
        <w:numPr>
          <w:ilvl w:val="0"/>
          <w:numId w:val="33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enhance creativity by taking more calculated risks with new approaches”</w:t>
      </w:r>
    </w:p>
    <w:p w:rsidR="3161B895" w:rsidP="72524038" w:rsidRDefault="3161B895" w14:paraId="5F287065" w14:textId="08EE7FAD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161B895">
        <w:rPr>
          <w:rFonts w:ascii="Cambria" w:hAnsi="Cambria"/>
          <w:color w:val="F79646" w:themeColor="accent6" w:themeTint="FF" w:themeShade="FF"/>
        </w:rPr>
        <w:t xml:space="preserve">Adaptability and flexibility </w:t>
      </w:r>
    </w:p>
    <w:p w:rsidR="392DC9DE" w:rsidP="72524038" w:rsidRDefault="392DC9DE" w14:paraId="385211FB" w14:textId="64471C67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Use the following positive performance review phrases to acknowledge your team’s ability to adapt and adjust course:</w:t>
      </w:r>
    </w:p>
    <w:p w:rsidR="392DC9DE" w:rsidP="72524038" w:rsidRDefault="392DC9DE" w14:paraId="574D2939" w14:textId="1A859858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“Adapts quickly to changing priorities without losing momentum or quality standards”</w:t>
      </w:r>
    </w:p>
    <w:p w:rsidR="392DC9DE" w:rsidP="72524038" w:rsidRDefault="392DC9DE" w14:paraId="0364DBC8" w14:textId="0A132991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“Remains effective professionally and maintains a positive attitude during periods of organizational uncertainty”</w:t>
      </w:r>
    </w:p>
    <w:p w:rsidR="392DC9DE" w:rsidP="72524038" w:rsidRDefault="392DC9DE" w14:paraId="557AD33D" w14:textId="15FE76DB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“Helps others navigate change by providing support, perspective, and practical guidance”</w:t>
      </w:r>
    </w:p>
    <w:p w:rsidR="392DC9DE" w:rsidP="72524038" w:rsidRDefault="392DC9DE" w14:paraId="6186EB88" w14:textId="161E0FE5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resilience when facing setbacks, learning from challenges, and moving forward”</w:t>
      </w:r>
    </w:p>
    <w:p w:rsidR="392DC9DE" w:rsidP="72524038" w:rsidRDefault="392DC9DE" w14:paraId="7BB3B662" w14:textId="14B86B9F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“Embraces new technologies and processes, becoming proficient quickly, and helping others learn”</w:t>
      </w:r>
    </w:p>
    <w:p w:rsidR="392DC9DE" w:rsidP="72524038" w:rsidRDefault="392DC9DE" w14:paraId="6D812C29" w14:textId="22925927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“Adjusts work style effectively when collaborating with different personality types”</w:t>
      </w:r>
    </w:p>
    <w:p w:rsidR="392DC9DE" w:rsidP="72524038" w:rsidRDefault="392DC9DE" w14:paraId="3F4CC8F6" w14:textId="01C8F84B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“Shows flexibility by taking on new responsibilities when the team needs to shift”</w:t>
      </w:r>
    </w:p>
    <w:p w:rsidR="392DC9DE" w:rsidP="72524038" w:rsidRDefault="392DC9DE" w14:paraId="3B07A959" w14:textId="66C6F090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“Maintains performance standards even when working in unfamiliar situations or environments”</w:t>
      </w:r>
    </w:p>
    <w:p w:rsidR="392DC9DE" w:rsidP="72524038" w:rsidRDefault="392DC9DE" w14:paraId="0C52C290" w14:textId="5A67B0E4">
      <w:pPr>
        <w:pStyle w:val="ListParagraph"/>
        <w:numPr>
          <w:ilvl w:val="0"/>
          <w:numId w:val="34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openness to feedback and willingness to modify approaches based on input”</w:t>
      </w:r>
    </w:p>
    <w:p w:rsidR="392DC9DE" w:rsidP="72524038" w:rsidRDefault="392DC9DE" w14:paraId="20F34997" w14:textId="07266ADC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 help your people become more agile, start with the following constructive feedback examples as a jumping off point:</w:t>
      </w:r>
    </w:p>
    <w:p w:rsidR="392DC9DE" w:rsidP="72524038" w:rsidRDefault="392DC9DE" w14:paraId="52E67940" w14:textId="6510FD8B">
      <w:pPr>
        <w:pStyle w:val="ListParagraph"/>
        <w:numPr>
          <w:ilvl w:val="0"/>
          <w:numId w:val="3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response to unexpected changes in project priorities and timelines by checking for updates at consistent intervals”</w:t>
      </w:r>
    </w:p>
    <w:p w:rsidR="392DC9DE" w:rsidP="72524038" w:rsidRDefault="392DC9DE" w14:paraId="498783E8" w14:textId="168E1C3F">
      <w:pPr>
        <w:pStyle w:val="ListParagraph"/>
        <w:numPr>
          <w:ilvl w:val="0"/>
          <w:numId w:val="3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timeboxing to help maintain productivity during periods of organizational transition”</w:t>
      </w:r>
    </w:p>
    <w:p w:rsidR="392DC9DE" w:rsidP="72524038" w:rsidRDefault="392DC9DE" w14:paraId="2EC4C634" w14:textId="36B3CD88">
      <w:pPr>
        <w:pStyle w:val="ListParagraph"/>
        <w:numPr>
          <w:ilvl w:val="0"/>
          <w:numId w:val="3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struggles to adapt work and communication styles when collaborating with new team members”</w:t>
      </w:r>
    </w:p>
    <w:p w:rsidR="392DC9DE" w:rsidP="72524038" w:rsidRDefault="392DC9DE" w14:paraId="77A74E54" w14:textId="31DDB8F5">
      <w:pPr>
        <w:pStyle w:val="ListParagraph"/>
        <w:numPr>
          <w:ilvl w:val="0"/>
          <w:numId w:val="3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develop more comfort with ambiguity and uncertainty in project requirements”</w:t>
      </w:r>
    </w:p>
    <w:p w:rsidR="392DC9DE" w:rsidP="72524038" w:rsidRDefault="392DC9DE" w14:paraId="50F3D733" w14:textId="2625AAEC">
      <w:pPr>
        <w:pStyle w:val="ListParagraph"/>
        <w:numPr>
          <w:ilvl w:val="0"/>
          <w:numId w:val="3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being more open to new processes and technological solutions”</w:t>
      </w:r>
    </w:p>
    <w:p w:rsidR="392DC9DE" w:rsidP="72524038" w:rsidRDefault="392DC9DE" w14:paraId="1D5DD727" w14:textId="0BDB62D4">
      <w:pPr>
        <w:pStyle w:val="ListParagraph"/>
        <w:numPr>
          <w:ilvl w:val="0"/>
          <w:numId w:val="3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flexibility by considering alternative approaches when initial plans don't work”</w:t>
      </w:r>
    </w:p>
    <w:p w:rsidR="392DC9DE" w:rsidP="72524038" w:rsidRDefault="392DC9DE" w14:paraId="497254D2" w14:textId="295A8668">
      <w:pPr>
        <w:pStyle w:val="ListParagraph"/>
        <w:numPr>
          <w:ilvl w:val="0"/>
          <w:numId w:val="35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strengthen adaptability by viewing changes as opportunities rather than obstacles”</w:t>
      </w:r>
    </w:p>
    <w:p w:rsidR="482EAB7D" w:rsidP="72524038" w:rsidRDefault="482EAB7D" w14:paraId="24A8D5AC" w14:textId="22CAF833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482EAB7D">
        <w:rPr>
          <w:rFonts w:ascii="Cambria" w:hAnsi="Cambria"/>
          <w:color w:val="F79646" w:themeColor="accent6" w:themeTint="FF" w:themeShade="FF"/>
        </w:rPr>
        <w:t>Quality</w:t>
      </w:r>
      <w:r w:rsidRPr="72524038" w:rsidR="482EAB7D">
        <w:rPr>
          <w:rFonts w:ascii="Cambria" w:hAnsi="Cambria"/>
          <w:color w:val="F79646" w:themeColor="accent6" w:themeTint="FF" w:themeShade="FF"/>
        </w:rPr>
        <w:t xml:space="preserve"> of work </w:t>
      </w:r>
    </w:p>
    <w:p w:rsidR="392DC9DE" w:rsidP="72524038" w:rsidRDefault="392DC9DE" w14:paraId="3F7314A7" w14:textId="69A4D9AA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Praise your people’s quality of work with the following performance review examples:</w:t>
      </w:r>
    </w:p>
    <w:p w:rsidR="392DC9DE" w:rsidP="72524038" w:rsidRDefault="392DC9DE" w14:paraId="5BD45928" w14:textId="0B338089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“Consistently produces work that exceeds quality expectations and industry standards”</w:t>
      </w:r>
    </w:p>
    <w:p w:rsidR="392DC9DE" w:rsidP="72524038" w:rsidRDefault="392DC9DE" w14:paraId="27205D40" w14:textId="41D526AF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meticulous attention to detail in all deliverables and communications”</w:t>
      </w:r>
    </w:p>
    <w:p w:rsidR="392DC9DE" w:rsidP="72524038" w:rsidRDefault="392DC9DE" w14:paraId="4A0DA5CC" w14:textId="58074F03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“Maintains high standards even when working under tight deadlines and pressure”</w:t>
      </w:r>
    </w:p>
    <w:p w:rsidR="392DC9DE" w:rsidP="72524038" w:rsidRDefault="392DC9DE" w14:paraId="58BB7DB3" w14:textId="433C8FC4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“Proactively reviews work to identify and address potential concerns before submission”</w:t>
      </w:r>
    </w:p>
    <w:p w:rsidR="392DC9DE" w:rsidP="72524038" w:rsidRDefault="392DC9DE" w14:paraId="72C5029F" w14:textId="69E1EBC8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“Delivers error-free work that requires minimal revision or correction”</w:t>
      </w:r>
    </w:p>
    <w:p w:rsidR="392DC9DE" w:rsidP="72524038" w:rsidRDefault="392DC9DE" w14:paraId="173E86A1" w14:textId="712299B0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“Takes pride in craftsmanship, ensuring every deliverable reflects professional excellence”</w:t>
      </w:r>
    </w:p>
    <w:p w:rsidR="392DC9DE" w:rsidP="72524038" w:rsidRDefault="392DC9DE" w14:paraId="742F7112" w14:textId="1CBA4B62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“Implements quality control processes that improve team-wide work standards”</w:t>
      </w:r>
    </w:p>
    <w:p w:rsidR="392DC9DE" w:rsidP="72524038" w:rsidRDefault="392DC9DE" w14:paraId="4BDAAE24" w14:textId="16593691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commitment to excellence by going beyond minimum requirements”</w:t>
      </w:r>
    </w:p>
    <w:p w:rsidR="392DC9DE" w:rsidP="72524038" w:rsidRDefault="392DC9DE" w14:paraId="05E4C0E9" w14:textId="3DD7C3B1">
      <w:pPr>
        <w:pStyle w:val="ListParagraph"/>
        <w:numPr>
          <w:ilvl w:val="0"/>
          <w:numId w:val="36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“Produces work that serves as a model for other team members to follow”</w:t>
      </w:r>
    </w:p>
    <w:p w:rsidR="392DC9DE" w:rsidP="72524038" w:rsidRDefault="392DC9DE" w14:paraId="3CF0F643" w14:textId="5870C9EF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Use the following constructive feedback examples to improve your team’s quality of work:</w:t>
      </w:r>
    </w:p>
    <w:p w:rsidR="392DC9DE" w:rsidP="72524038" w:rsidRDefault="392DC9DE" w14:paraId="17932E38" w14:textId="5B7EA31C">
      <w:pPr>
        <w:pStyle w:val="ListParagraph"/>
        <w:numPr>
          <w:ilvl w:val="0"/>
          <w:numId w:val="3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implement more thorough quality checks before submitting work for review”</w:t>
      </w:r>
    </w:p>
    <w:p w:rsidR="392DC9DE" w:rsidP="72524038" w:rsidRDefault="392DC9DE" w14:paraId="1FF7B6BA" w14:textId="58075B3F">
      <w:pPr>
        <w:pStyle w:val="ListParagraph"/>
        <w:numPr>
          <w:ilvl w:val="0"/>
          <w:numId w:val="3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improving attention to detail, particularly in written communications”</w:t>
      </w:r>
    </w:p>
    <w:p w:rsidR="392DC9DE" w:rsidP="72524038" w:rsidRDefault="392DC9DE" w14:paraId="1DF3FC79" w14:textId="1F62285E">
      <w:pPr>
        <w:pStyle w:val="ListParagraph"/>
        <w:numPr>
          <w:ilvl w:val="0"/>
          <w:numId w:val="3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rushes through final review stages, leading to preventable errors”</w:t>
      </w:r>
    </w:p>
    <w:p w:rsidR="392DC9DE" w:rsidP="72524038" w:rsidRDefault="392DC9DE" w14:paraId="1F7E6D02" w14:textId="23D28A24">
      <w:pPr>
        <w:pStyle w:val="ListParagraph"/>
        <w:numPr>
          <w:ilvl w:val="0"/>
          <w:numId w:val="3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enhance quality by allocating more time for revision and refinement”</w:t>
      </w:r>
    </w:p>
    <w:p w:rsidR="392DC9DE" w:rsidP="72524038" w:rsidRDefault="392DC9DE" w14:paraId="28C4D797" w14:textId="7A8D3EC4">
      <w:pPr>
        <w:pStyle w:val="ListParagraph"/>
        <w:numPr>
          <w:ilvl w:val="0"/>
          <w:numId w:val="3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deliver better results by following established processes and checklists more consistently”</w:t>
      </w:r>
    </w:p>
    <w:p w:rsidR="392DC9DE" w:rsidP="72524038" w:rsidRDefault="392DC9DE" w14:paraId="4801ED23" w14:textId="0350BDA4">
      <w:pPr>
        <w:pStyle w:val="ListParagraph"/>
        <w:numPr>
          <w:ilvl w:val="0"/>
          <w:numId w:val="3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accuracy by double-checking calculations and data before sharing with stakeholders”</w:t>
      </w:r>
    </w:p>
    <w:p w:rsidR="392DC9DE" w:rsidP="72524038" w:rsidRDefault="392DC9DE" w14:paraId="0BE7BBCD" w14:textId="26B602BD">
      <w:pPr>
        <w:pStyle w:val="ListParagraph"/>
        <w:numPr>
          <w:ilvl w:val="0"/>
          <w:numId w:val="37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seeking peer review on important deliverables before final submission”</w:t>
      </w:r>
    </w:p>
    <w:p w:rsidR="6139845F" w:rsidP="72524038" w:rsidRDefault="6139845F" w14:paraId="0AE1ED39" w14:textId="1FBBB437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6139845F">
        <w:rPr>
          <w:rFonts w:ascii="Cambria" w:hAnsi="Cambria"/>
          <w:color w:val="F79646" w:themeColor="accent6" w:themeTint="FF" w:themeShade="FF"/>
        </w:rPr>
        <w:t>Customer</w:t>
      </w:r>
      <w:r w:rsidRPr="72524038" w:rsidR="6139845F">
        <w:rPr>
          <w:rFonts w:ascii="Cambria" w:hAnsi="Cambria"/>
          <w:color w:val="F79646" w:themeColor="accent6" w:themeTint="FF" w:themeShade="FF"/>
        </w:rPr>
        <w:t xml:space="preserve"> service</w:t>
      </w:r>
    </w:p>
    <w:p w:rsidR="392DC9DE" w:rsidP="72524038" w:rsidRDefault="392DC9DE" w14:paraId="3D0B5A04" w14:textId="7EAF792A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Positive customer-centric performance review examples include:</w:t>
      </w:r>
    </w:p>
    <w:p w:rsidR="392DC9DE" w:rsidP="72524038" w:rsidRDefault="392DC9DE" w14:paraId="6995D1E5" w14:textId="64602C4C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“Consistently receives positive feedback from customers for responsiveness and helpfulness”</w:t>
      </w:r>
    </w:p>
    <w:p w:rsidR="392DC9DE" w:rsidP="72524038" w:rsidRDefault="392DC9DE" w14:paraId="119E022F" w14:textId="204F4CA5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“Effectively balances customer needs with organizational priorities and constraints”</w:t>
      </w:r>
    </w:p>
    <w:p w:rsidR="392DC9DE" w:rsidP="72524038" w:rsidRDefault="392DC9DE" w14:paraId="1A1F56A5" w14:textId="1A49AE5A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“Anticipates customer requirements and addresses potential concerns proactively”</w:t>
      </w:r>
    </w:p>
    <w:p w:rsidR="392DC9DE" w:rsidP="72524038" w:rsidRDefault="392DC9DE" w14:paraId="035CAF31" w14:textId="37E2ABD1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“Turns challenging customer interactions into opportunities for relationship building”</w:t>
      </w:r>
    </w:p>
    <w:p w:rsidR="392DC9DE" w:rsidP="72524038" w:rsidRDefault="392DC9DE" w14:paraId="3A62F4A0" w14:textId="0F47622E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“Demonstrates patience and professionalism when handling difficult customer situations”</w:t>
      </w:r>
    </w:p>
    <w:p w:rsidR="392DC9DE" w:rsidP="72524038" w:rsidRDefault="392DC9DE" w14:paraId="07987DF3" w14:textId="6EC2E317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“Goes above and beyond to ensure customer satisfaction and successful outcomes”</w:t>
      </w:r>
    </w:p>
    <w:p w:rsidR="392DC9DE" w:rsidP="72524038" w:rsidRDefault="392DC9DE" w14:paraId="5A3BF86E" w14:textId="70C0E430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“Builds strong customer relationships through consistent follow-up and communicati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on”</w:t>
      </w:r>
    </w:p>
    <w:p w:rsidR="392DC9DE" w:rsidP="72524038" w:rsidRDefault="392DC9DE" w14:paraId="7F6895EF" w14:textId="612828F5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“Shows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empathy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 understanding when customers face challenges or frustrations”</w:t>
      </w:r>
    </w:p>
    <w:p w:rsidR="392DC9DE" w:rsidP="72524038" w:rsidRDefault="392DC9DE" w14:paraId="4032E793" w14:textId="60F6F22E">
      <w:pPr>
        <w:pStyle w:val="ListParagraph"/>
        <w:numPr>
          <w:ilvl w:val="0"/>
          <w:numId w:val="38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“Contributes to customer retention through excellent service and relationship management”</w:t>
      </w:r>
    </w:p>
    <w:p w:rsidR="392DC9DE" w:rsidP="72524038" w:rsidRDefault="392DC9DE" w14:paraId="3DB52364" w14:textId="55B2CDFB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If your team’s customer service interactions need a polish, here are some constructive phrases to use:</w:t>
      </w:r>
    </w:p>
    <w:p w:rsidR="392DC9DE" w:rsidP="72524038" w:rsidRDefault="392DC9DE" w14:paraId="6B673B32" w14:textId="7DB928DB">
      <w:pPr>
        <w:pStyle w:val="ListParagraph"/>
        <w:numPr>
          <w:ilvl w:val="0"/>
          <w:numId w:val="3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response time to customer inquiries and service requests”</w:t>
      </w:r>
    </w:p>
    <w:p w:rsidR="392DC9DE" w:rsidP="72524038" w:rsidRDefault="392DC9DE" w14:paraId="1F602316" w14:textId="4DBEE092">
      <w:pPr>
        <w:pStyle w:val="ListParagraph"/>
        <w:numPr>
          <w:ilvl w:val="0"/>
          <w:numId w:val="3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communicating timelines and expectations more clearly to customers”</w:t>
      </w:r>
    </w:p>
    <w:p w:rsidR="392DC9DE" w:rsidP="72524038" w:rsidRDefault="392DC9DE" w14:paraId="5C97ADEA" w14:textId="0F7CE082">
      <w:pPr>
        <w:pStyle w:val="ListParagraph"/>
        <w:numPr>
          <w:ilvl w:val="0"/>
          <w:numId w:val="3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“Sometimes struggles to find solutions when customers have complex or unusual requests”</w:t>
      </w:r>
    </w:p>
    <w:p w:rsidR="392DC9DE" w:rsidP="72524038" w:rsidRDefault="392DC9DE" w14:paraId="629759B1" w14:textId="3A665D44">
      <w:pPr>
        <w:pStyle w:val="ListParagraph"/>
        <w:numPr>
          <w:ilvl w:val="0"/>
          <w:numId w:val="3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improve ability to identify and address customer needs proactively to avoid future problems”</w:t>
      </w:r>
    </w:p>
    <w:p w:rsidR="392DC9DE" w:rsidP="72524038" w:rsidRDefault="392DC9DE" w14:paraId="4DB8772A" w14:textId="117596FA">
      <w:pPr>
        <w:pStyle w:val="ListParagraph"/>
        <w:numPr>
          <w:ilvl w:val="0"/>
          <w:numId w:val="3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strengthen customer relationships by providing more regular updates on project progress”</w:t>
      </w:r>
    </w:p>
    <w:p w:rsidR="392DC9DE" w:rsidP="72524038" w:rsidRDefault="392DC9DE" w14:paraId="4BE02311" w14:textId="1F3ADC28">
      <w:pPr>
        <w:pStyle w:val="ListParagraph"/>
        <w:numPr>
          <w:ilvl w:val="0"/>
          <w:numId w:val="3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“Could enhance service quality by following up more consistently after resolving customer concerns”</w:t>
      </w:r>
    </w:p>
    <w:p w:rsidR="392DC9DE" w:rsidP="72524038" w:rsidRDefault="392DC9DE" w14:paraId="55CE813D" w14:textId="274FCC46">
      <w:pPr>
        <w:pStyle w:val="ListParagraph"/>
        <w:numPr>
          <w:ilvl w:val="0"/>
          <w:numId w:val="39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“Would benefit from better strategies for managing demanding customer expectations”</w:t>
      </w:r>
    </w:p>
    <w:p w:rsidR="6B365CA7" w:rsidP="72524038" w:rsidRDefault="6B365CA7" w14:paraId="71EB1CE0" w14:textId="3786F5DA">
      <w:pPr>
        <w:pStyle w:val="Heading2"/>
        <w:suppressLineNumbers w:val="0"/>
        <w:bidi w:val="0"/>
        <w:spacing w:before="200" w:beforeAutospacing="off" w:after="0" w:afterAutospacing="off" w:line="276" w:lineRule="auto"/>
        <w:ind w:left="0" w:right="0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6B365CA7">
        <w:rPr>
          <w:rFonts w:ascii="Cambria" w:hAnsi="Cambria"/>
          <w:color w:val="F79646" w:themeColor="accent6" w:themeTint="FF" w:themeShade="FF"/>
        </w:rPr>
        <w:t>Bonus: Self-performance review examples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92DC9DE" w:rsidP="72524038" w:rsidRDefault="392DC9DE" w14:paraId="21CBCB3B" w14:textId="75BD942F">
      <w:pPr>
        <w:bidi w:val="0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Here’s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consolidated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bulleted list of ten impactful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self-evaluation examples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—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blending strengths and areas of improvement across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different categories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—that you can share with your people: </w:t>
      </w:r>
    </w:p>
    <w:p w:rsidR="392DC9DE" w:rsidP="72524038" w:rsidRDefault="392DC9DE" w14:paraId="447C1020" w14:textId="2F471E47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Strength: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exceeded my sales target by 25 percent by improving prospect targeting and nurturing relationships with current clients, which led to upsells.</w:t>
      </w:r>
    </w:p>
    <w:p w:rsidR="392DC9DE" w:rsidP="72524038" w:rsidRDefault="392DC9DE" w14:paraId="15B1D3C2" w14:textId="4729B033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Strength: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successfully led a cross-functional team on a project with a tight deadline, ensuring project completion on time and within budget.</w:t>
      </w:r>
    </w:p>
    <w:p w:rsidR="392DC9DE" w:rsidP="72524038" w:rsidRDefault="392DC9DE" w14:paraId="315C6067" w14:textId="22014E06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Strength: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introduced an AI-powered coding tool to the engineering team, which significantly boosted productivity.</w:t>
      </w:r>
    </w:p>
    <w:p w:rsidR="392DC9DE" w:rsidP="72524038" w:rsidRDefault="392DC9DE" w14:paraId="19DD50CF" w14:textId="0F659E42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Strength: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consistently finish my tasks on time and rarely delay any project.</w:t>
      </w:r>
    </w:p>
    <w:p w:rsidR="392DC9DE" w:rsidP="72524038" w:rsidRDefault="392DC9DE" w14:paraId="4535B9F6" w14:textId="1859BA1D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Strength: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surpassed the user engagement KPI by redesigning our onboarding experience, resulting in a 20 percent increase in retention.</w:t>
      </w:r>
    </w:p>
    <w:p w:rsidR="392DC9DE" w:rsidP="72524038" w:rsidRDefault="392DC9DE" w14:paraId="3382E197" w14:textId="00D8F392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Improvement: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need to improve my written communication when documenting reports and instructions.</w:t>
      </w:r>
    </w:p>
    <w:p w:rsidR="392DC9DE" w:rsidP="72524038" w:rsidRDefault="392DC9DE" w14:paraId="43613BF3" w14:textId="45BE78E9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Improvement: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While I generate many creative ideas, I struggle to turn them into actionable plans. 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I’ll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collaborate more closely with relevant departments to improve implementation.</w:t>
      </w:r>
    </w:p>
    <w:p w:rsidR="392DC9DE" w:rsidP="72524038" w:rsidRDefault="392DC9DE" w14:paraId="5B1109B6" w14:textId="27A7C792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Improvement: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occasionally struggle prioritizing tasks and asking for help, which can slow me down.</w:t>
      </w:r>
      <w:r>
        <w:br/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Improvement: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 sometimes confuse emotional intelligence with logic and apathy, which can lead to less connection in my interactions.</w:t>
      </w:r>
    </w:p>
    <w:p w:rsidR="392DC9DE" w:rsidP="72524038" w:rsidRDefault="392DC9DE" w14:paraId="11FBE97D" w14:textId="6AC29E90">
      <w:pPr>
        <w:pStyle w:val="ListParagraph"/>
        <w:numPr>
          <w:ilvl w:val="0"/>
          <w:numId w:val="40"/>
        </w:numPr>
        <w:bidi w:val="0"/>
        <w:spacing w:before="220" w:beforeAutospacing="off" w:after="22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rovement:</w:t>
      </w:r>
      <w:r w:rsidRPr="72524038" w:rsidR="392DC9D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While I excel at short-term decisions, I need to develop long-term, data-driven thinking.</w:t>
      </w:r>
    </w:p>
    <w:p w:rsidR="72524038" w:rsidP="72524038" w:rsidRDefault="72524038" w14:paraId="1BF36349" w14:textId="23B94AF6">
      <w:pPr>
        <w:pStyle w:val="Normal"/>
        <w:bidi w:val="0"/>
      </w:pPr>
    </w:p>
    <w:sectPr w:rsidRPr="00A37986" w:rsidR="00F23F89" w:rsidSect="00034616">
      <w:headerReference w:type="default" r:id="rId8"/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643" w:rsidP="00F23F89" w:rsidRDefault="00E36643" w14:paraId="04ABCE70" w14:textId="77777777">
      <w:pPr>
        <w:spacing w:after="0" w:line="240" w:lineRule="auto"/>
      </w:pPr>
      <w:r>
        <w:separator/>
      </w:r>
    </w:p>
  </w:endnote>
  <w:endnote w:type="continuationSeparator" w:id="0">
    <w:p w:rsidR="00E36643" w:rsidP="00F23F89" w:rsidRDefault="00E36643" w14:paraId="0A6818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23F89" w:rsidP="00F23F89" w:rsidRDefault="00F23F89" w14:paraId="1C713E19" w14:textId="000A2EA2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643" w:rsidP="00F23F89" w:rsidRDefault="00E36643" w14:paraId="6BE5D9DE" w14:textId="77777777">
      <w:pPr>
        <w:spacing w:after="0" w:line="240" w:lineRule="auto"/>
      </w:pPr>
      <w:r>
        <w:separator/>
      </w:r>
    </w:p>
  </w:footnote>
  <w:footnote w:type="continuationSeparator" w:id="0">
    <w:p w:rsidR="00E36643" w:rsidP="00F23F89" w:rsidRDefault="00E36643" w14:paraId="24C13F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F89" w:rsidP="00F23F89" w:rsidRDefault="00F23F89" w14:paraId="0ED5FC58" w14:textId="7777777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:rsidR="00F23F89" w:rsidRDefault="00F23F89" w14:paraId="68CC75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9">
    <w:nsid w:val="567b61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8155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2d9d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8544e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3dff7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f66a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a2e7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e600b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8785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80c48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fc4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ba63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b0a2a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0d6c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cf4d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ca917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f9c2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5fd8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ae3b9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76e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2379b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24a3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bee01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8C5CAD"/>
    <w:multiLevelType w:val="multilevel"/>
    <w:tmpl w:val="43F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73F65D5"/>
    <w:multiLevelType w:val="multilevel"/>
    <w:tmpl w:val="F3C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4C4AF7"/>
    <w:multiLevelType w:val="hybridMultilevel"/>
    <w:tmpl w:val="42F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A56DD2"/>
    <w:multiLevelType w:val="multilevel"/>
    <w:tmpl w:val="E25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1DF7620"/>
    <w:multiLevelType w:val="multilevel"/>
    <w:tmpl w:val="0D3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65B74B5"/>
    <w:multiLevelType w:val="multilevel"/>
    <w:tmpl w:val="2CEE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1"/>
  </w:num>
  <w:num w:numId="11" w16cid:durableId="1089430508">
    <w:abstractNumId w:val="9"/>
  </w:num>
  <w:num w:numId="12" w16cid:durableId="1608272891">
    <w:abstractNumId w:val="14"/>
  </w:num>
  <w:num w:numId="13" w16cid:durableId="1306080860">
    <w:abstractNumId w:val="10"/>
  </w:num>
  <w:num w:numId="14" w16cid:durableId="953708803">
    <w:abstractNumId w:val="12"/>
  </w:num>
  <w:num w:numId="15" w16cid:durableId="781917054">
    <w:abstractNumId w:val="15"/>
  </w:num>
  <w:num w:numId="16" w16cid:durableId="497035921">
    <w:abstractNumId w:val="16"/>
  </w:num>
  <w:num w:numId="17" w16cid:durableId="50659917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02B84"/>
    <w:rsid w:val="0015074B"/>
    <w:rsid w:val="0023026D"/>
    <w:rsid w:val="0029639D"/>
    <w:rsid w:val="00326F90"/>
    <w:rsid w:val="009174B4"/>
    <w:rsid w:val="00A37986"/>
    <w:rsid w:val="00AA1D8D"/>
    <w:rsid w:val="00B47730"/>
    <w:rsid w:val="00CB0664"/>
    <w:rsid w:val="00CC759F"/>
    <w:rsid w:val="00D16B83"/>
    <w:rsid w:val="00D722B1"/>
    <w:rsid w:val="00D91500"/>
    <w:rsid w:val="00DE6C4F"/>
    <w:rsid w:val="00E10304"/>
    <w:rsid w:val="00E36643"/>
    <w:rsid w:val="00E94134"/>
    <w:rsid w:val="00F23F89"/>
    <w:rsid w:val="00F85591"/>
    <w:rsid w:val="00FC693F"/>
    <w:rsid w:val="03859709"/>
    <w:rsid w:val="0677AD14"/>
    <w:rsid w:val="06E54106"/>
    <w:rsid w:val="16D69320"/>
    <w:rsid w:val="176D7884"/>
    <w:rsid w:val="177BC58E"/>
    <w:rsid w:val="1A73DEA5"/>
    <w:rsid w:val="21AAE8A7"/>
    <w:rsid w:val="3161B895"/>
    <w:rsid w:val="392DC9DE"/>
    <w:rsid w:val="3C1BF50E"/>
    <w:rsid w:val="3CC24BBF"/>
    <w:rsid w:val="3E5AE0CC"/>
    <w:rsid w:val="3E7D02AD"/>
    <w:rsid w:val="40AFE4E8"/>
    <w:rsid w:val="4108197B"/>
    <w:rsid w:val="46B3FE65"/>
    <w:rsid w:val="482EAB7D"/>
    <w:rsid w:val="512855A4"/>
    <w:rsid w:val="5A175327"/>
    <w:rsid w:val="5DBBB90E"/>
    <w:rsid w:val="5E956492"/>
    <w:rsid w:val="604389C2"/>
    <w:rsid w:val="60DE8200"/>
    <w:rsid w:val="6139845F"/>
    <w:rsid w:val="63FB7EAB"/>
    <w:rsid w:val="6B365CA7"/>
    <w:rsid w:val="70413A1C"/>
    <w:rsid w:val="72524038"/>
    <w:rsid w:val="7554D4DF"/>
    <w:rsid w:val="7D8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Amanda Postma</lastModifiedBy>
  <revision>3</revision>
  <dcterms:created xsi:type="dcterms:W3CDTF">2025-07-19T02:35:00.0000000Z</dcterms:created>
  <dcterms:modified xsi:type="dcterms:W3CDTF">2025-08-28T05:21:59.0504981Z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