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364A7" w14:textId="0AD9A21C" w:rsidR="002B651D" w:rsidRPr="003F7E1A" w:rsidRDefault="00106738" w:rsidP="009B338C">
      <w:pPr>
        <w:spacing w:line="240" w:lineRule="auto"/>
        <w:rPr>
          <w:rFonts w:ascii="Calibri" w:eastAsiaTheme="majorEastAsia" w:hAnsi="Calibri" w:cs="Calibri"/>
          <w:b/>
          <w:bCs/>
          <w:color w:val="EE164F"/>
          <w:sz w:val="48"/>
          <w:szCs w:val="28"/>
        </w:rPr>
      </w:pPr>
      <w:r w:rsidRPr="003F7E1A">
        <w:rPr>
          <w:rFonts w:ascii="Calibri" w:eastAsiaTheme="majorEastAsia" w:hAnsi="Calibri" w:cs="Calibri"/>
          <w:b/>
          <w:bCs/>
          <w:color w:val="EE164F"/>
          <w:sz w:val="48"/>
          <w:szCs w:val="28"/>
        </w:rPr>
        <w:t xml:space="preserve">New hire onboarding survey </w:t>
      </w:r>
      <w:r w:rsidR="00193DC4" w:rsidRPr="003F7E1A">
        <w:rPr>
          <w:rFonts w:ascii="Calibri" w:eastAsiaTheme="majorEastAsia" w:hAnsi="Calibri" w:cs="Calibri"/>
          <w:b/>
          <w:bCs/>
          <w:color w:val="EE164F"/>
          <w:sz w:val="48"/>
          <w:szCs w:val="28"/>
        </w:rPr>
        <w:t xml:space="preserve">questions </w:t>
      </w:r>
    </w:p>
    <w:p w14:paraId="11F0E9E5" w14:textId="10063EDA" w:rsidR="00106738" w:rsidRPr="009B338C" w:rsidRDefault="00106738" w:rsidP="009B338C">
      <w:pPr>
        <w:spacing w:line="240" w:lineRule="auto"/>
        <w:rPr>
          <w:rFonts w:eastAsiaTheme="majorEastAsia" w:cstheme="majorBidi"/>
          <w:b/>
          <w:bCs/>
          <w:color w:val="F79646" w:themeColor="accent6"/>
          <w:sz w:val="26"/>
          <w:szCs w:val="26"/>
        </w:rPr>
      </w:pPr>
      <w:r w:rsidRPr="009B338C">
        <w:rPr>
          <w:rFonts w:eastAsiaTheme="majorEastAsia" w:cstheme="majorBidi"/>
          <w:b/>
          <w:bCs/>
          <w:color w:val="F79646" w:themeColor="accent6"/>
          <w:sz w:val="26"/>
          <w:szCs w:val="26"/>
        </w:rPr>
        <w:t>Open-ended</w:t>
      </w:r>
      <w:r w:rsidR="00193DC4" w:rsidRPr="009B338C">
        <w:rPr>
          <w:rFonts w:eastAsiaTheme="majorEastAsia" w:cstheme="majorBidi"/>
          <w:b/>
          <w:bCs/>
          <w:color w:val="F79646" w:themeColor="accent6"/>
          <w:sz w:val="26"/>
          <w:szCs w:val="26"/>
        </w:rPr>
        <w:t xml:space="preserve"> questions </w:t>
      </w:r>
    </w:p>
    <w:p w14:paraId="7D763E06" w14:textId="77777777" w:rsidR="00106738" w:rsidRPr="00106738" w:rsidRDefault="00106738" w:rsidP="009B338C">
      <w:pPr>
        <w:pStyle w:val="NormalWeb"/>
        <w:spacing w:before="240" w:after="240"/>
        <w:rPr>
          <w:rFonts w:asciiTheme="minorHAnsi" w:hAnsiTheme="minorHAnsi"/>
          <w:sz w:val="22"/>
          <w:szCs w:val="22"/>
        </w:rPr>
      </w:pPr>
      <w:r w:rsidRPr="00106738">
        <w:rPr>
          <w:rFonts w:asciiTheme="minorHAnsi" w:hAnsiTheme="minorHAnsi"/>
          <w:sz w:val="22"/>
          <w:szCs w:val="22"/>
        </w:rPr>
        <w:t>Open-ended survey questions allow new joiners to express themselves in their own words. New hires can use an anonymous feedback tool to share their thoughts and opinions and provide detailed feedback. </w:t>
      </w:r>
    </w:p>
    <w:p w14:paraId="3C3660EB" w14:textId="77777777" w:rsidR="00106738" w:rsidRPr="00106738" w:rsidRDefault="00106738" w:rsidP="009B338C">
      <w:pPr>
        <w:pStyle w:val="NormalWeb"/>
        <w:spacing w:before="240" w:after="240"/>
        <w:rPr>
          <w:rFonts w:asciiTheme="minorHAnsi" w:hAnsiTheme="minorHAnsi"/>
          <w:sz w:val="22"/>
          <w:szCs w:val="22"/>
        </w:rPr>
      </w:pPr>
      <w:r w:rsidRPr="00106738">
        <w:rPr>
          <w:rFonts w:asciiTheme="minorHAnsi" w:hAnsiTheme="minorHAnsi"/>
          <w:sz w:val="22"/>
          <w:szCs w:val="22"/>
        </w:rPr>
        <w:t>Open-ended new hire onboarding survey questions can include: </w:t>
      </w:r>
    </w:p>
    <w:p w14:paraId="0D30F137" w14:textId="77777777" w:rsidR="00106738" w:rsidRPr="00106738" w:rsidRDefault="00106738" w:rsidP="009B338C">
      <w:pPr>
        <w:pStyle w:val="NormalWeb"/>
        <w:numPr>
          <w:ilvl w:val="0"/>
          <w:numId w:val="14"/>
        </w:numPr>
        <w:spacing w:before="240" w:beforeAutospacing="0" w:after="240" w:afterAutospacing="0"/>
        <w:rPr>
          <w:rFonts w:asciiTheme="minorHAnsi" w:hAnsiTheme="minorHAnsi"/>
          <w:sz w:val="22"/>
          <w:szCs w:val="22"/>
        </w:rPr>
      </w:pPr>
      <w:r w:rsidRPr="00106738">
        <w:rPr>
          <w:rFonts w:asciiTheme="minorHAnsi" w:hAnsiTheme="minorHAnsi"/>
          <w:sz w:val="22"/>
          <w:szCs w:val="22"/>
        </w:rPr>
        <w:t>Describe any challenges you faced during the onboarding process.</w:t>
      </w:r>
    </w:p>
    <w:p w14:paraId="29A2764A" w14:textId="77777777" w:rsidR="00106738" w:rsidRPr="00106738" w:rsidRDefault="00106738" w:rsidP="009B338C">
      <w:pPr>
        <w:pStyle w:val="NormalWeb"/>
        <w:numPr>
          <w:ilvl w:val="0"/>
          <w:numId w:val="14"/>
        </w:numPr>
        <w:spacing w:before="240" w:beforeAutospacing="0" w:after="240" w:afterAutospacing="0"/>
        <w:rPr>
          <w:rFonts w:asciiTheme="minorHAnsi" w:hAnsiTheme="minorHAnsi"/>
          <w:sz w:val="22"/>
          <w:szCs w:val="22"/>
        </w:rPr>
      </w:pPr>
      <w:r w:rsidRPr="00106738">
        <w:rPr>
          <w:rFonts w:asciiTheme="minorHAnsi" w:hAnsiTheme="minorHAnsi"/>
          <w:sz w:val="22"/>
          <w:szCs w:val="22"/>
        </w:rPr>
        <w:t>How do you feel about your new role and responsibilities?</w:t>
      </w:r>
    </w:p>
    <w:p w14:paraId="58A0CE45" w14:textId="77777777" w:rsidR="00106738" w:rsidRPr="00106738" w:rsidRDefault="00106738" w:rsidP="009B338C">
      <w:pPr>
        <w:pStyle w:val="NormalWeb"/>
        <w:numPr>
          <w:ilvl w:val="0"/>
          <w:numId w:val="14"/>
        </w:numPr>
        <w:spacing w:before="240" w:beforeAutospacing="0" w:after="240" w:afterAutospacing="0"/>
        <w:rPr>
          <w:rFonts w:asciiTheme="minorHAnsi" w:hAnsiTheme="minorHAnsi"/>
          <w:sz w:val="22"/>
          <w:szCs w:val="22"/>
        </w:rPr>
      </w:pPr>
      <w:r w:rsidRPr="00106738">
        <w:rPr>
          <w:rFonts w:asciiTheme="minorHAnsi" w:hAnsiTheme="minorHAnsi"/>
          <w:sz w:val="22"/>
          <w:szCs w:val="22"/>
        </w:rPr>
        <w:t>What are your expectations for your future with the company?</w:t>
      </w:r>
    </w:p>
    <w:p w14:paraId="2C1621A8" w14:textId="77777777" w:rsidR="00106738" w:rsidRPr="00106738" w:rsidRDefault="00106738" w:rsidP="009B338C">
      <w:pPr>
        <w:pStyle w:val="NormalWeb"/>
        <w:numPr>
          <w:ilvl w:val="0"/>
          <w:numId w:val="14"/>
        </w:numPr>
        <w:spacing w:before="240" w:beforeAutospacing="0" w:after="240" w:afterAutospacing="0"/>
        <w:rPr>
          <w:rFonts w:asciiTheme="minorHAnsi" w:hAnsiTheme="minorHAnsi"/>
          <w:sz w:val="22"/>
          <w:szCs w:val="22"/>
        </w:rPr>
      </w:pPr>
      <w:r w:rsidRPr="00106738">
        <w:rPr>
          <w:rFonts w:asciiTheme="minorHAnsi" w:hAnsiTheme="minorHAnsi"/>
          <w:sz w:val="22"/>
          <w:szCs w:val="22"/>
        </w:rPr>
        <w:t>Share any feedback on the training and resources provided during onboarding.</w:t>
      </w:r>
    </w:p>
    <w:p w14:paraId="6815F5C8" w14:textId="77777777" w:rsidR="00106738" w:rsidRPr="00106738" w:rsidRDefault="00106738" w:rsidP="009B338C">
      <w:pPr>
        <w:pStyle w:val="NormalWeb"/>
        <w:numPr>
          <w:ilvl w:val="0"/>
          <w:numId w:val="14"/>
        </w:numPr>
        <w:spacing w:before="240" w:beforeAutospacing="0" w:after="240" w:afterAutospacing="0"/>
        <w:rPr>
          <w:rFonts w:asciiTheme="minorHAnsi" w:hAnsiTheme="minorHAnsi"/>
          <w:sz w:val="22"/>
          <w:szCs w:val="22"/>
        </w:rPr>
      </w:pPr>
      <w:r w:rsidRPr="00106738">
        <w:rPr>
          <w:rFonts w:asciiTheme="minorHAnsi" w:hAnsiTheme="minorHAnsi"/>
          <w:sz w:val="22"/>
          <w:szCs w:val="22"/>
        </w:rPr>
        <w:t>What was the most challenging part of your onboarding process?</w:t>
      </w:r>
    </w:p>
    <w:p w14:paraId="2D82EC00" w14:textId="77777777" w:rsidR="00106738" w:rsidRPr="00106738" w:rsidRDefault="00106738" w:rsidP="009B338C">
      <w:pPr>
        <w:pStyle w:val="NormalWeb"/>
        <w:numPr>
          <w:ilvl w:val="0"/>
          <w:numId w:val="14"/>
        </w:numPr>
        <w:spacing w:before="240" w:beforeAutospacing="0" w:after="240" w:afterAutospacing="0"/>
        <w:rPr>
          <w:rFonts w:asciiTheme="minorHAnsi" w:hAnsiTheme="minorHAnsi"/>
          <w:sz w:val="22"/>
          <w:szCs w:val="22"/>
        </w:rPr>
      </w:pPr>
      <w:r w:rsidRPr="00106738">
        <w:rPr>
          <w:rFonts w:asciiTheme="minorHAnsi" w:hAnsiTheme="minorHAnsi"/>
          <w:sz w:val="22"/>
          <w:szCs w:val="22"/>
        </w:rPr>
        <w:t>Describe your experience working with your manager so far.</w:t>
      </w:r>
    </w:p>
    <w:p w14:paraId="12A47686" w14:textId="77777777" w:rsidR="00106738" w:rsidRPr="00106738" w:rsidRDefault="00106738" w:rsidP="009B338C">
      <w:pPr>
        <w:pStyle w:val="NormalWeb"/>
        <w:numPr>
          <w:ilvl w:val="0"/>
          <w:numId w:val="14"/>
        </w:numPr>
        <w:spacing w:before="240" w:beforeAutospacing="0" w:after="240" w:afterAutospacing="0"/>
        <w:rPr>
          <w:rFonts w:asciiTheme="minorHAnsi" w:hAnsiTheme="minorHAnsi"/>
          <w:sz w:val="22"/>
          <w:szCs w:val="22"/>
        </w:rPr>
      </w:pPr>
      <w:r w:rsidRPr="00106738">
        <w:rPr>
          <w:rFonts w:asciiTheme="minorHAnsi" w:hAnsiTheme="minorHAnsi"/>
          <w:sz w:val="22"/>
          <w:szCs w:val="22"/>
        </w:rPr>
        <w:t>How did your first month in the company compare to your expectations?</w:t>
      </w:r>
    </w:p>
    <w:p w14:paraId="4DBCE0FF" w14:textId="73D0D4F9" w:rsidR="00313F7B" w:rsidRPr="001B062F" w:rsidRDefault="00106738" w:rsidP="009B338C">
      <w:pPr>
        <w:pStyle w:val="NormalWeb"/>
        <w:numPr>
          <w:ilvl w:val="0"/>
          <w:numId w:val="14"/>
        </w:numPr>
        <w:spacing w:before="240" w:beforeAutospacing="0" w:after="240" w:afterAutospacing="0"/>
        <w:rPr>
          <w:rFonts w:asciiTheme="minorHAnsi" w:hAnsiTheme="minorHAnsi"/>
          <w:sz w:val="22"/>
          <w:szCs w:val="22"/>
        </w:rPr>
      </w:pPr>
      <w:r w:rsidRPr="00106738">
        <w:rPr>
          <w:rFonts w:asciiTheme="minorHAnsi" w:hAnsiTheme="minorHAnsi"/>
          <w:sz w:val="22"/>
          <w:szCs w:val="22"/>
        </w:rPr>
        <w:t>What suggestions do you have for improving the onboarding process for future joiners?</w:t>
      </w:r>
    </w:p>
    <w:p w14:paraId="50393080" w14:textId="7CE08E37" w:rsidR="00193DC4" w:rsidRPr="009B338C" w:rsidRDefault="00106738" w:rsidP="009B338C">
      <w:pPr>
        <w:spacing w:line="240" w:lineRule="auto"/>
        <w:rPr>
          <w:rFonts w:eastAsiaTheme="majorEastAsia" w:cstheme="majorBidi"/>
          <w:b/>
          <w:bCs/>
          <w:color w:val="F79646" w:themeColor="accent6"/>
          <w:sz w:val="26"/>
          <w:szCs w:val="26"/>
        </w:rPr>
      </w:pPr>
      <w:r w:rsidRPr="009B338C">
        <w:rPr>
          <w:rFonts w:eastAsiaTheme="majorEastAsia" w:cstheme="majorBidi"/>
          <w:b/>
          <w:bCs/>
          <w:color w:val="F79646" w:themeColor="accent6"/>
          <w:sz w:val="26"/>
          <w:szCs w:val="26"/>
        </w:rPr>
        <w:t>Scale-based survey</w:t>
      </w:r>
      <w:r w:rsidR="00193DC4" w:rsidRPr="009B338C">
        <w:rPr>
          <w:rFonts w:eastAsiaTheme="majorEastAsia" w:cstheme="majorBidi"/>
          <w:b/>
          <w:bCs/>
          <w:color w:val="F79646" w:themeColor="accent6"/>
          <w:sz w:val="26"/>
          <w:szCs w:val="26"/>
        </w:rPr>
        <w:t xml:space="preserve"> questions</w:t>
      </w:r>
    </w:p>
    <w:p w14:paraId="3F7329FA" w14:textId="038D75B6" w:rsidR="00106738" w:rsidRPr="00106738" w:rsidRDefault="00106738" w:rsidP="009B338C">
      <w:pPr>
        <w:pStyle w:val="NormalWeb"/>
        <w:spacing w:before="240" w:after="240"/>
        <w:rPr>
          <w:rFonts w:asciiTheme="minorHAnsi" w:hAnsiTheme="minorHAnsi"/>
          <w:sz w:val="22"/>
          <w:szCs w:val="22"/>
        </w:rPr>
      </w:pPr>
      <w:r w:rsidRPr="00106738">
        <w:rPr>
          <w:rFonts w:asciiTheme="minorHAnsi" w:hAnsiTheme="minorHAnsi"/>
          <w:sz w:val="22"/>
          <w:szCs w:val="22"/>
        </w:rPr>
        <w:t xml:space="preserve">HR teams can use scale-based questions to help new hires provide quick and easy evaluations of their onboarding experience on a numerical scale, often ranging from 1 to 10, </w:t>
      </w:r>
      <w:proofErr w:type="gramStart"/>
      <w:r w:rsidRPr="00106738">
        <w:rPr>
          <w:rFonts w:asciiTheme="minorHAnsi" w:hAnsiTheme="minorHAnsi"/>
          <w:sz w:val="22"/>
          <w:szCs w:val="22"/>
        </w:rPr>
        <w:t>where  1</w:t>
      </w:r>
      <w:proofErr w:type="gramEnd"/>
      <w:r w:rsidRPr="00106738">
        <w:rPr>
          <w:rFonts w:asciiTheme="minorHAnsi" w:hAnsiTheme="minorHAnsi"/>
          <w:sz w:val="22"/>
          <w:szCs w:val="22"/>
        </w:rPr>
        <w:t xml:space="preserve"> = very unsatisfied</w:t>
      </w:r>
      <w:r w:rsidR="00826748" w:rsidRPr="009B338C">
        <w:rPr>
          <w:rFonts w:asciiTheme="minorHAnsi" w:hAnsiTheme="minorHAnsi"/>
          <w:sz w:val="22"/>
          <w:szCs w:val="22"/>
        </w:rPr>
        <w:t xml:space="preserve"> and</w:t>
      </w:r>
      <w:r w:rsidRPr="00106738">
        <w:rPr>
          <w:rFonts w:asciiTheme="minorHAnsi" w:hAnsiTheme="minorHAnsi"/>
          <w:sz w:val="22"/>
          <w:szCs w:val="22"/>
        </w:rPr>
        <w:t xml:space="preserve"> 10 = very satisfied. </w:t>
      </w:r>
    </w:p>
    <w:p w14:paraId="401E31EA" w14:textId="77777777" w:rsidR="00106738" w:rsidRPr="00106738" w:rsidRDefault="00106738" w:rsidP="009B338C">
      <w:pPr>
        <w:pStyle w:val="NormalWeb"/>
        <w:numPr>
          <w:ilvl w:val="0"/>
          <w:numId w:val="15"/>
        </w:numPr>
        <w:spacing w:before="240" w:beforeAutospacing="0" w:after="240" w:afterAutospacing="0"/>
        <w:rPr>
          <w:rFonts w:asciiTheme="minorHAnsi" w:hAnsiTheme="minorHAnsi"/>
          <w:sz w:val="22"/>
          <w:szCs w:val="22"/>
        </w:rPr>
      </w:pPr>
      <w:r w:rsidRPr="00106738">
        <w:rPr>
          <w:rFonts w:asciiTheme="minorHAnsi" w:hAnsiTheme="minorHAnsi"/>
          <w:sz w:val="22"/>
          <w:szCs w:val="22"/>
        </w:rPr>
        <w:t>Rate your overall experience with the onboarding process</w:t>
      </w:r>
    </w:p>
    <w:p w14:paraId="616DAC88" w14:textId="77777777" w:rsidR="00106738" w:rsidRPr="00106738" w:rsidRDefault="00106738" w:rsidP="009B338C">
      <w:pPr>
        <w:pStyle w:val="NormalWeb"/>
        <w:numPr>
          <w:ilvl w:val="0"/>
          <w:numId w:val="15"/>
        </w:numPr>
        <w:spacing w:before="240" w:beforeAutospacing="0" w:after="240" w:afterAutospacing="0"/>
        <w:rPr>
          <w:rFonts w:asciiTheme="minorHAnsi" w:hAnsiTheme="minorHAnsi"/>
          <w:sz w:val="22"/>
          <w:szCs w:val="22"/>
        </w:rPr>
      </w:pPr>
      <w:r w:rsidRPr="00106738">
        <w:rPr>
          <w:rFonts w:asciiTheme="minorHAnsi" w:hAnsiTheme="minorHAnsi"/>
          <w:sz w:val="22"/>
          <w:szCs w:val="22"/>
        </w:rPr>
        <w:t>How well do you understand the company’s values and mission?</w:t>
      </w:r>
    </w:p>
    <w:p w14:paraId="4780C508" w14:textId="77777777" w:rsidR="00106738" w:rsidRPr="00106738" w:rsidRDefault="00106738" w:rsidP="009B338C">
      <w:pPr>
        <w:pStyle w:val="NormalWeb"/>
        <w:numPr>
          <w:ilvl w:val="0"/>
          <w:numId w:val="15"/>
        </w:numPr>
        <w:spacing w:before="240" w:beforeAutospacing="0" w:after="240" w:afterAutospacing="0"/>
        <w:rPr>
          <w:rFonts w:asciiTheme="minorHAnsi" w:hAnsiTheme="minorHAnsi"/>
          <w:sz w:val="22"/>
          <w:szCs w:val="22"/>
        </w:rPr>
      </w:pPr>
      <w:r w:rsidRPr="00106738">
        <w:rPr>
          <w:rFonts w:asciiTheme="minorHAnsi" w:hAnsiTheme="minorHAnsi"/>
          <w:sz w:val="22"/>
          <w:szCs w:val="22"/>
        </w:rPr>
        <w:t>How satisfied were you with the overall onboarding process?</w:t>
      </w:r>
    </w:p>
    <w:p w14:paraId="3213A5C4" w14:textId="77777777" w:rsidR="00106738" w:rsidRPr="00106738" w:rsidRDefault="00106738" w:rsidP="009B338C">
      <w:pPr>
        <w:pStyle w:val="NormalWeb"/>
        <w:numPr>
          <w:ilvl w:val="0"/>
          <w:numId w:val="15"/>
        </w:numPr>
        <w:spacing w:before="240" w:beforeAutospacing="0" w:after="240" w:afterAutospacing="0"/>
        <w:rPr>
          <w:rFonts w:asciiTheme="minorHAnsi" w:hAnsiTheme="minorHAnsi"/>
          <w:sz w:val="22"/>
          <w:szCs w:val="22"/>
        </w:rPr>
      </w:pPr>
      <w:r w:rsidRPr="00106738">
        <w:rPr>
          <w:rFonts w:asciiTheme="minorHAnsi" w:hAnsiTheme="minorHAnsi"/>
          <w:sz w:val="22"/>
          <w:szCs w:val="22"/>
        </w:rPr>
        <w:t>How clear were the instructions and expectations for your role?</w:t>
      </w:r>
    </w:p>
    <w:p w14:paraId="36CB0C39" w14:textId="77777777" w:rsidR="00106738" w:rsidRPr="00106738" w:rsidRDefault="00106738" w:rsidP="009B338C">
      <w:pPr>
        <w:pStyle w:val="NormalWeb"/>
        <w:numPr>
          <w:ilvl w:val="0"/>
          <w:numId w:val="15"/>
        </w:numPr>
        <w:spacing w:before="240" w:beforeAutospacing="0" w:after="240" w:afterAutospacing="0"/>
        <w:rPr>
          <w:rFonts w:asciiTheme="minorHAnsi" w:hAnsiTheme="minorHAnsi"/>
          <w:sz w:val="22"/>
          <w:szCs w:val="22"/>
        </w:rPr>
      </w:pPr>
      <w:r w:rsidRPr="00106738">
        <w:rPr>
          <w:rFonts w:asciiTheme="minorHAnsi" w:hAnsiTheme="minorHAnsi"/>
          <w:sz w:val="22"/>
          <w:szCs w:val="22"/>
        </w:rPr>
        <w:t>How well did the onboarding process prepare you for your role?</w:t>
      </w:r>
    </w:p>
    <w:p w14:paraId="26A0AD24" w14:textId="77777777" w:rsidR="00106738" w:rsidRPr="00106738" w:rsidRDefault="00106738" w:rsidP="009B338C">
      <w:pPr>
        <w:pStyle w:val="NormalWeb"/>
        <w:numPr>
          <w:ilvl w:val="0"/>
          <w:numId w:val="15"/>
        </w:numPr>
        <w:spacing w:before="240" w:beforeAutospacing="0" w:after="240" w:afterAutospacing="0"/>
        <w:rPr>
          <w:rFonts w:asciiTheme="minorHAnsi" w:hAnsiTheme="minorHAnsi"/>
          <w:sz w:val="22"/>
          <w:szCs w:val="22"/>
        </w:rPr>
      </w:pPr>
      <w:r w:rsidRPr="00106738">
        <w:rPr>
          <w:rFonts w:asciiTheme="minorHAnsi" w:hAnsiTheme="minorHAnsi"/>
          <w:sz w:val="22"/>
          <w:szCs w:val="22"/>
        </w:rPr>
        <w:t>How satisfied are you with the communication and support provided during onboarding?</w:t>
      </w:r>
    </w:p>
    <w:p w14:paraId="7D1F0E06" w14:textId="77777777" w:rsidR="00106738" w:rsidRPr="00106738" w:rsidRDefault="00106738" w:rsidP="009B338C">
      <w:pPr>
        <w:pStyle w:val="NormalWeb"/>
        <w:numPr>
          <w:ilvl w:val="0"/>
          <w:numId w:val="15"/>
        </w:numPr>
        <w:spacing w:before="240" w:beforeAutospacing="0" w:after="240" w:afterAutospacing="0"/>
        <w:rPr>
          <w:rFonts w:asciiTheme="minorHAnsi" w:hAnsiTheme="minorHAnsi"/>
          <w:sz w:val="22"/>
          <w:szCs w:val="22"/>
        </w:rPr>
      </w:pPr>
      <w:r w:rsidRPr="00106738">
        <w:rPr>
          <w:rFonts w:asciiTheme="minorHAnsi" w:hAnsiTheme="minorHAnsi"/>
          <w:sz w:val="22"/>
          <w:szCs w:val="22"/>
        </w:rPr>
        <w:t>How comfortable do you feel with the technology and tools provided for your role?</w:t>
      </w:r>
    </w:p>
    <w:p w14:paraId="2ADD53D3" w14:textId="4C61459C" w:rsidR="00313F7B" w:rsidRPr="001B062F" w:rsidRDefault="00106738" w:rsidP="009B338C">
      <w:pPr>
        <w:pStyle w:val="NormalWeb"/>
        <w:numPr>
          <w:ilvl w:val="0"/>
          <w:numId w:val="15"/>
        </w:numPr>
        <w:spacing w:before="240" w:beforeAutospacing="0" w:after="240" w:afterAutospacing="0"/>
        <w:rPr>
          <w:rFonts w:asciiTheme="minorHAnsi" w:hAnsiTheme="minorHAnsi"/>
          <w:sz w:val="22"/>
          <w:szCs w:val="22"/>
        </w:rPr>
      </w:pPr>
      <w:r w:rsidRPr="00106738">
        <w:rPr>
          <w:rFonts w:asciiTheme="minorHAnsi" w:hAnsiTheme="minorHAnsi"/>
          <w:sz w:val="22"/>
          <w:szCs w:val="22"/>
        </w:rPr>
        <w:t>How satisfied are you with the support provided during your first week?</w:t>
      </w:r>
    </w:p>
    <w:p w14:paraId="0F718D13" w14:textId="62106AC8" w:rsidR="00193DC4" w:rsidRPr="009B338C" w:rsidRDefault="00106738" w:rsidP="009B338C">
      <w:pPr>
        <w:spacing w:line="240" w:lineRule="auto"/>
        <w:rPr>
          <w:rFonts w:eastAsiaTheme="majorEastAsia" w:cstheme="majorBidi"/>
          <w:b/>
          <w:bCs/>
          <w:color w:val="F79646" w:themeColor="accent6"/>
          <w:sz w:val="26"/>
          <w:szCs w:val="26"/>
        </w:rPr>
      </w:pPr>
      <w:r w:rsidRPr="009B338C">
        <w:rPr>
          <w:rFonts w:eastAsiaTheme="majorEastAsia" w:cstheme="majorBidi"/>
          <w:b/>
          <w:bCs/>
          <w:color w:val="F79646" w:themeColor="accent6"/>
          <w:sz w:val="26"/>
          <w:szCs w:val="26"/>
        </w:rPr>
        <w:lastRenderedPageBreak/>
        <w:t>Q</w:t>
      </w:r>
      <w:r w:rsidR="00193DC4" w:rsidRPr="009B338C">
        <w:rPr>
          <w:rFonts w:eastAsiaTheme="majorEastAsia" w:cstheme="majorBidi"/>
          <w:b/>
          <w:bCs/>
          <w:color w:val="F79646" w:themeColor="accent6"/>
          <w:sz w:val="26"/>
          <w:szCs w:val="26"/>
        </w:rPr>
        <w:t xml:space="preserve">uestions </w:t>
      </w:r>
      <w:r w:rsidRPr="009B338C">
        <w:rPr>
          <w:rFonts w:eastAsiaTheme="majorEastAsia" w:cstheme="majorBidi"/>
          <w:b/>
          <w:bCs/>
          <w:color w:val="F79646" w:themeColor="accent6"/>
          <w:sz w:val="26"/>
          <w:szCs w:val="26"/>
        </w:rPr>
        <w:t>using the 5-answer Likert scale</w:t>
      </w:r>
      <w:r w:rsidR="00193DC4" w:rsidRPr="009B338C">
        <w:rPr>
          <w:rFonts w:eastAsiaTheme="majorEastAsia" w:cstheme="majorBidi"/>
          <w:b/>
          <w:bCs/>
          <w:color w:val="F79646" w:themeColor="accent6"/>
          <w:sz w:val="26"/>
          <w:szCs w:val="26"/>
        </w:rPr>
        <w:t xml:space="preserve"> </w:t>
      </w:r>
    </w:p>
    <w:p w14:paraId="1EF5DE58" w14:textId="72820D04" w:rsidR="00106738" w:rsidRPr="00106738" w:rsidRDefault="00106738" w:rsidP="009B338C">
      <w:pPr>
        <w:pStyle w:val="NormalWeb"/>
        <w:spacing w:before="240" w:after="240"/>
        <w:rPr>
          <w:rFonts w:asciiTheme="minorHAnsi" w:hAnsiTheme="minorHAnsi"/>
          <w:sz w:val="22"/>
          <w:szCs w:val="22"/>
        </w:rPr>
      </w:pPr>
      <w:r w:rsidRPr="00106738">
        <w:rPr>
          <w:rFonts w:asciiTheme="minorHAnsi" w:hAnsiTheme="minorHAnsi"/>
          <w:sz w:val="22"/>
          <w:szCs w:val="22"/>
        </w:rPr>
        <w:t>The 5-answer Likert scale provides a standardized way to measure attitudes and opinions by allowing people to indicate their level of agreement with specific statements: strongly agree, agree, neutral, disagree, or strongly disagree. The responses are coded numerically (e.g. strongly agree = 5 and strongly disagree = 1) and can help identify patterns and trends in the data.</w:t>
      </w:r>
    </w:p>
    <w:p w14:paraId="595F967B" w14:textId="77777777" w:rsidR="00106738" w:rsidRPr="00106738" w:rsidRDefault="00106738" w:rsidP="009B338C">
      <w:pPr>
        <w:pStyle w:val="NormalWeb"/>
        <w:numPr>
          <w:ilvl w:val="0"/>
          <w:numId w:val="16"/>
        </w:numPr>
        <w:spacing w:before="240" w:beforeAutospacing="0" w:after="240" w:afterAutospacing="0"/>
        <w:rPr>
          <w:rFonts w:asciiTheme="minorHAnsi" w:hAnsiTheme="minorHAnsi"/>
          <w:sz w:val="22"/>
          <w:szCs w:val="22"/>
        </w:rPr>
      </w:pPr>
      <w:r w:rsidRPr="00106738">
        <w:rPr>
          <w:rFonts w:asciiTheme="minorHAnsi" w:hAnsiTheme="minorHAnsi"/>
          <w:sz w:val="22"/>
          <w:szCs w:val="22"/>
        </w:rPr>
        <w:t>I feel well-prepared to perform my job</w:t>
      </w:r>
    </w:p>
    <w:p w14:paraId="431CD595" w14:textId="77777777" w:rsidR="00106738" w:rsidRPr="00106738" w:rsidRDefault="00106738" w:rsidP="009B338C">
      <w:pPr>
        <w:pStyle w:val="NormalWeb"/>
        <w:numPr>
          <w:ilvl w:val="0"/>
          <w:numId w:val="16"/>
        </w:numPr>
        <w:spacing w:before="240" w:beforeAutospacing="0" w:after="240" w:afterAutospacing="0"/>
        <w:rPr>
          <w:rFonts w:asciiTheme="minorHAnsi" w:hAnsiTheme="minorHAnsi"/>
          <w:sz w:val="22"/>
          <w:szCs w:val="22"/>
        </w:rPr>
      </w:pPr>
      <w:r w:rsidRPr="00106738">
        <w:rPr>
          <w:rFonts w:asciiTheme="minorHAnsi" w:hAnsiTheme="minorHAnsi"/>
          <w:sz w:val="22"/>
          <w:szCs w:val="22"/>
        </w:rPr>
        <w:t>My manager provided adequate support during onboarding </w:t>
      </w:r>
    </w:p>
    <w:p w14:paraId="443A9A5B" w14:textId="77777777" w:rsidR="00106738" w:rsidRPr="00106738" w:rsidRDefault="00106738" w:rsidP="009B338C">
      <w:pPr>
        <w:pStyle w:val="NormalWeb"/>
        <w:numPr>
          <w:ilvl w:val="0"/>
          <w:numId w:val="16"/>
        </w:numPr>
        <w:spacing w:before="240" w:beforeAutospacing="0" w:after="240" w:afterAutospacing="0"/>
        <w:rPr>
          <w:rFonts w:asciiTheme="minorHAnsi" w:hAnsiTheme="minorHAnsi"/>
          <w:sz w:val="22"/>
          <w:szCs w:val="22"/>
        </w:rPr>
      </w:pPr>
      <w:r w:rsidRPr="00106738">
        <w:rPr>
          <w:rFonts w:asciiTheme="minorHAnsi" w:hAnsiTheme="minorHAnsi"/>
          <w:sz w:val="22"/>
          <w:szCs w:val="22"/>
        </w:rPr>
        <w:t>The instructions and expectations for my role were clear during the onboarding process</w:t>
      </w:r>
    </w:p>
    <w:p w14:paraId="17407E1C" w14:textId="77777777" w:rsidR="00106738" w:rsidRPr="00106738" w:rsidRDefault="00106738" w:rsidP="009B338C">
      <w:pPr>
        <w:pStyle w:val="NormalWeb"/>
        <w:numPr>
          <w:ilvl w:val="0"/>
          <w:numId w:val="16"/>
        </w:numPr>
        <w:spacing w:before="240" w:beforeAutospacing="0" w:after="240" w:afterAutospacing="0"/>
        <w:rPr>
          <w:rFonts w:asciiTheme="minorHAnsi" w:hAnsiTheme="minorHAnsi"/>
          <w:sz w:val="22"/>
          <w:szCs w:val="22"/>
        </w:rPr>
      </w:pPr>
      <w:r w:rsidRPr="00106738">
        <w:rPr>
          <w:rFonts w:asciiTheme="minorHAnsi" w:hAnsiTheme="minorHAnsi"/>
          <w:sz w:val="22"/>
          <w:szCs w:val="22"/>
        </w:rPr>
        <w:t>I was satisfied with the training and resources provided during onboarding</w:t>
      </w:r>
    </w:p>
    <w:p w14:paraId="2032C4FA" w14:textId="77777777" w:rsidR="00106738" w:rsidRPr="00106738" w:rsidRDefault="00106738" w:rsidP="009B338C">
      <w:pPr>
        <w:pStyle w:val="NormalWeb"/>
        <w:numPr>
          <w:ilvl w:val="0"/>
          <w:numId w:val="16"/>
        </w:numPr>
        <w:spacing w:before="240" w:beforeAutospacing="0" w:after="240" w:afterAutospacing="0"/>
        <w:rPr>
          <w:rFonts w:asciiTheme="minorHAnsi" w:hAnsiTheme="minorHAnsi"/>
          <w:sz w:val="22"/>
          <w:szCs w:val="22"/>
        </w:rPr>
      </w:pPr>
      <w:r w:rsidRPr="00106738">
        <w:rPr>
          <w:rFonts w:asciiTheme="minorHAnsi" w:hAnsiTheme="minorHAnsi"/>
          <w:sz w:val="22"/>
          <w:szCs w:val="22"/>
        </w:rPr>
        <w:t>I’m happy with the company culture and my team dynamic</w:t>
      </w:r>
    </w:p>
    <w:p w14:paraId="56BB6543" w14:textId="77777777" w:rsidR="00106738" w:rsidRPr="00106738" w:rsidRDefault="00106738" w:rsidP="009B338C">
      <w:pPr>
        <w:pStyle w:val="NormalWeb"/>
        <w:numPr>
          <w:ilvl w:val="0"/>
          <w:numId w:val="16"/>
        </w:numPr>
        <w:spacing w:before="240" w:beforeAutospacing="0" w:after="240" w:afterAutospacing="0"/>
        <w:rPr>
          <w:rFonts w:asciiTheme="minorHAnsi" w:hAnsiTheme="minorHAnsi"/>
          <w:sz w:val="22"/>
          <w:szCs w:val="22"/>
        </w:rPr>
      </w:pPr>
      <w:r w:rsidRPr="00106738">
        <w:rPr>
          <w:rFonts w:asciiTheme="minorHAnsi" w:hAnsiTheme="minorHAnsi"/>
          <w:sz w:val="22"/>
          <w:szCs w:val="22"/>
        </w:rPr>
        <w:t>I’m happy with the overall onboarding process</w:t>
      </w:r>
    </w:p>
    <w:p w14:paraId="5A888829" w14:textId="3EF13CC6" w:rsidR="00106738" w:rsidRPr="009B338C" w:rsidRDefault="00106738" w:rsidP="009B338C">
      <w:pPr>
        <w:pStyle w:val="NormalWeb"/>
        <w:numPr>
          <w:ilvl w:val="0"/>
          <w:numId w:val="16"/>
        </w:numPr>
        <w:spacing w:before="240" w:beforeAutospacing="0" w:after="240" w:afterAutospacing="0"/>
        <w:rPr>
          <w:rFonts w:asciiTheme="minorHAnsi" w:hAnsiTheme="minorHAnsi"/>
          <w:sz w:val="22"/>
          <w:szCs w:val="22"/>
        </w:rPr>
      </w:pPr>
      <w:r w:rsidRPr="00106738">
        <w:rPr>
          <w:rFonts w:asciiTheme="minorHAnsi" w:hAnsiTheme="minorHAnsi"/>
          <w:sz w:val="22"/>
          <w:szCs w:val="22"/>
        </w:rPr>
        <w:t>The onboarding process was well-organized </w:t>
      </w:r>
    </w:p>
    <w:p w14:paraId="0A44EE94" w14:textId="77777777" w:rsidR="00313F7B" w:rsidRPr="009B338C" w:rsidRDefault="00313F7B" w:rsidP="009B338C">
      <w:pPr>
        <w:spacing w:line="240" w:lineRule="auto"/>
        <w:rPr>
          <w:rFonts w:eastAsiaTheme="majorEastAsia" w:cstheme="majorBidi"/>
          <w:b/>
          <w:bCs/>
          <w:color w:val="F79646" w:themeColor="accent6"/>
        </w:rPr>
      </w:pPr>
    </w:p>
    <w:p w14:paraId="01ACEA17" w14:textId="07E57EFA" w:rsidR="00106738" w:rsidRPr="009B338C" w:rsidRDefault="00106738" w:rsidP="009B338C">
      <w:pPr>
        <w:spacing w:line="240" w:lineRule="auto"/>
        <w:rPr>
          <w:rFonts w:eastAsiaTheme="majorEastAsia" w:cstheme="majorBidi"/>
          <w:b/>
          <w:bCs/>
          <w:color w:val="F79646" w:themeColor="accent6"/>
          <w:sz w:val="26"/>
          <w:szCs w:val="26"/>
        </w:rPr>
      </w:pPr>
      <w:r w:rsidRPr="009B338C">
        <w:rPr>
          <w:rFonts w:eastAsiaTheme="majorEastAsia" w:cstheme="majorBidi"/>
          <w:b/>
          <w:bCs/>
          <w:color w:val="F79646" w:themeColor="accent6"/>
          <w:sz w:val="26"/>
          <w:szCs w:val="26"/>
        </w:rPr>
        <w:t>Binary surveys</w:t>
      </w:r>
    </w:p>
    <w:p w14:paraId="343E2E3B" w14:textId="605AA0D3" w:rsidR="00106738" w:rsidRPr="009B338C" w:rsidRDefault="00106738" w:rsidP="009B338C">
      <w:pPr>
        <w:pStyle w:val="NormalWeb"/>
        <w:spacing w:before="240" w:after="240"/>
        <w:rPr>
          <w:rFonts w:asciiTheme="minorHAnsi" w:hAnsiTheme="minorHAnsi"/>
          <w:sz w:val="22"/>
          <w:szCs w:val="22"/>
        </w:rPr>
      </w:pPr>
      <w:r w:rsidRPr="009B338C">
        <w:rPr>
          <w:rFonts w:asciiTheme="minorHAnsi" w:hAnsiTheme="minorHAnsi"/>
          <w:sz w:val="22"/>
          <w:szCs w:val="22"/>
        </w:rPr>
        <w:t>Binary questions provide two answer choices, like “yes/no.” </w:t>
      </w:r>
    </w:p>
    <w:p w14:paraId="50804BEC" w14:textId="77777777" w:rsidR="00106738" w:rsidRPr="00106738" w:rsidRDefault="00106738" w:rsidP="001B062F">
      <w:pPr>
        <w:pStyle w:val="NormalWeb"/>
        <w:numPr>
          <w:ilvl w:val="0"/>
          <w:numId w:val="17"/>
        </w:numPr>
        <w:spacing w:before="240" w:after="240" w:line="360" w:lineRule="auto"/>
        <w:rPr>
          <w:rFonts w:asciiTheme="minorHAnsi" w:hAnsiTheme="minorHAnsi"/>
          <w:sz w:val="22"/>
          <w:szCs w:val="22"/>
        </w:rPr>
      </w:pPr>
      <w:r w:rsidRPr="00106738">
        <w:rPr>
          <w:rFonts w:asciiTheme="minorHAnsi" w:hAnsiTheme="minorHAnsi"/>
          <w:sz w:val="22"/>
          <w:szCs w:val="22"/>
        </w:rPr>
        <w:t>Did you receive all the information you needed during onboarding? Yes/no</w:t>
      </w:r>
    </w:p>
    <w:p w14:paraId="64ED894E" w14:textId="77777777" w:rsidR="00106738" w:rsidRPr="00106738" w:rsidRDefault="00106738" w:rsidP="001B062F">
      <w:pPr>
        <w:pStyle w:val="NormalWeb"/>
        <w:numPr>
          <w:ilvl w:val="0"/>
          <w:numId w:val="17"/>
        </w:numPr>
        <w:spacing w:before="240" w:after="240" w:line="360" w:lineRule="auto"/>
        <w:rPr>
          <w:rFonts w:asciiTheme="minorHAnsi" w:hAnsiTheme="minorHAnsi"/>
          <w:sz w:val="22"/>
          <w:szCs w:val="22"/>
        </w:rPr>
      </w:pPr>
      <w:r w:rsidRPr="00106738">
        <w:rPr>
          <w:rFonts w:asciiTheme="minorHAnsi" w:hAnsiTheme="minorHAnsi"/>
          <w:sz w:val="22"/>
          <w:szCs w:val="22"/>
        </w:rPr>
        <w:t>Were you introduced to your team during your first week? Yes/no</w:t>
      </w:r>
    </w:p>
    <w:p w14:paraId="07B956BF" w14:textId="77777777" w:rsidR="00106738" w:rsidRPr="00106738" w:rsidRDefault="00106738" w:rsidP="001B062F">
      <w:pPr>
        <w:pStyle w:val="NormalWeb"/>
        <w:numPr>
          <w:ilvl w:val="0"/>
          <w:numId w:val="17"/>
        </w:numPr>
        <w:spacing w:before="240" w:after="240" w:line="360" w:lineRule="auto"/>
        <w:rPr>
          <w:rFonts w:asciiTheme="minorHAnsi" w:hAnsiTheme="minorHAnsi"/>
          <w:sz w:val="22"/>
          <w:szCs w:val="22"/>
        </w:rPr>
      </w:pPr>
      <w:r w:rsidRPr="00106738">
        <w:rPr>
          <w:rFonts w:asciiTheme="minorHAnsi" w:hAnsiTheme="minorHAnsi"/>
          <w:sz w:val="22"/>
          <w:szCs w:val="22"/>
        </w:rPr>
        <w:t>Did you complete all of the required training sessions on time? Yes/no</w:t>
      </w:r>
    </w:p>
    <w:p w14:paraId="6C4195F5" w14:textId="77777777" w:rsidR="00106738" w:rsidRPr="00106738" w:rsidRDefault="00106738" w:rsidP="009B338C">
      <w:pPr>
        <w:pStyle w:val="NormalWeb"/>
        <w:spacing w:before="240" w:after="240"/>
        <w:rPr>
          <w:rFonts w:asciiTheme="minorHAnsi" w:hAnsiTheme="minorHAnsi"/>
          <w:sz w:val="22"/>
          <w:szCs w:val="22"/>
        </w:rPr>
      </w:pPr>
      <w:r w:rsidRPr="00106738">
        <w:rPr>
          <w:rFonts w:asciiTheme="minorHAnsi" w:hAnsiTheme="minorHAnsi"/>
          <w:sz w:val="22"/>
          <w:szCs w:val="22"/>
        </w:rPr>
        <w:t>You can also use “true/false” statements in these questions: </w:t>
      </w:r>
    </w:p>
    <w:p w14:paraId="2B22B72A" w14:textId="77777777" w:rsidR="00106738" w:rsidRPr="00106738" w:rsidRDefault="00106738" w:rsidP="001B062F">
      <w:pPr>
        <w:pStyle w:val="NormalWeb"/>
        <w:numPr>
          <w:ilvl w:val="0"/>
          <w:numId w:val="18"/>
        </w:numPr>
        <w:spacing w:before="240" w:after="240" w:line="360" w:lineRule="auto"/>
        <w:rPr>
          <w:rFonts w:asciiTheme="minorHAnsi" w:hAnsiTheme="minorHAnsi"/>
          <w:sz w:val="22"/>
          <w:szCs w:val="22"/>
        </w:rPr>
      </w:pPr>
      <w:r w:rsidRPr="00106738">
        <w:rPr>
          <w:rFonts w:asciiTheme="minorHAnsi" w:hAnsiTheme="minorHAnsi"/>
          <w:sz w:val="22"/>
          <w:szCs w:val="22"/>
        </w:rPr>
        <w:t>I feel welcome in my new role. True/false</w:t>
      </w:r>
    </w:p>
    <w:p w14:paraId="7657B741" w14:textId="0F553B2F" w:rsidR="00313F7B" w:rsidRPr="009B338C" w:rsidRDefault="00106738" w:rsidP="001B062F">
      <w:pPr>
        <w:pStyle w:val="NormalWeb"/>
        <w:numPr>
          <w:ilvl w:val="0"/>
          <w:numId w:val="18"/>
        </w:numPr>
        <w:spacing w:before="240" w:after="240" w:line="360" w:lineRule="auto"/>
        <w:rPr>
          <w:rFonts w:asciiTheme="minorHAnsi" w:hAnsiTheme="minorHAnsi"/>
          <w:sz w:val="22"/>
          <w:szCs w:val="22"/>
        </w:rPr>
      </w:pPr>
      <w:r w:rsidRPr="00106738">
        <w:rPr>
          <w:rFonts w:asciiTheme="minorHAnsi" w:hAnsiTheme="minorHAnsi"/>
          <w:sz w:val="22"/>
          <w:szCs w:val="22"/>
        </w:rPr>
        <w:t>I understand my job responsibilities clearly. True/false</w:t>
      </w:r>
    </w:p>
    <w:p w14:paraId="5C2CFE2F" w14:textId="77777777" w:rsidR="00C15813" w:rsidRPr="009B338C" w:rsidRDefault="00C15813" w:rsidP="009B338C">
      <w:pPr>
        <w:pStyle w:val="NormalWeb"/>
        <w:spacing w:before="240" w:after="240"/>
        <w:rPr>
          <w:rFonts w:asciiTheme="minorHAnsi" w:hAnsiTheme="minorHAnsi"/>
          <w:sz w:val="22"/>
          <w:szCs w:val="22"/>
        </w:rPr>
      </w:pPr>
    </w:p>
    <w:p w14:paraId="042A76D8" w14:textId="380A186C" w:rsidR="00106738" w:rsidRPr="009B338C" w:rsidRDefault="00106738" w:rsidP="009B338C">
      <w:pPr>
        <w:spacing w:line="240" w:lineRule="auto"/>
        <w:rPr>
          <w:rFonts w:eastAsiaTheme="majorEastAsia" w:cstheme="majorBidi"/>
          <w:b/>
          <w:bCs/>
          <w:color w:val="F79646" w:themeColor="accent6"/>
          <w:sz w:val="26"/>
          <w:szCs w:val="26"/>
        </w:rPr>
      </w:pPr>
      <w:r w:rsidRPr="009B338C">
        <w:rPr>
          <w:rFonts w:eastAsiaTheme="majorEastAsia" w:cstheme="majorBidi"/>
          <w:b/>
          <w:bCs/>
          <w:color w:val="F79646" w:themeColor="accent6"/>
          <w:sz w:val="26"/>
          <w:szCs w:val="26"/>
        </w:rPr>
        <w:t>Multiple-choice surveys</w:t>
      </w:r>
    </w:p>
    <w:p w14:paraId="14C0822B" w14:textId="77777777" w:rsidR="00106738" w:rsidRPr="00106738" w:rsidRDefault="00106738" w:rsidP="009B338C">
      <w:pPr>
        <w:spacing w:line="240" w:lineRule="auto"/>
      </w:pPr>
      <w:r w:rsidRPr="00106738">
        <w:t>Multiple-choice questions provide several predefined answer options for new joiners to choose from. HR can compare responses across individuals or groups and helps identify preferences or issues.</w:t>
      </w:r>
    </w:p>
    <w:p w14:paraId="384E5F3F" w14:textId="77777777" w:rsidR="00106738" w:rsidRPr="00106738" w:rsidRDefault="00106738" w:rsidP="009B338C">
      <w:pPr>
        <w:spacing w:line="240" w:lineRule="auto"/>
        <w:rPr>
          <w:b/>
          <w:bCs/>
        </w:rPr>
      </w:pPr>
      <w:r w:rsidRPr="00106738">
        <w:rPr>
          <w:b/>
          <w:bCs/>
        </w:rPr>
        <w:t>What aspect of the onboarding process was most helpful to you?</w:t>
      </w:r>
    </w:p>
    <w:p w14:paraId="54837776" w14:textId="77777777" w:rsidR="001B062F" w:rsidRDefault="00106738" w:rsidP="001B062F">
      <w:pPr>
        <w:numPr>
          <w:ilvl w:val="0"/>
          <w:numId w:val="19"/>
        </w:numPr>
        <w:spacing w:after="0" w:line="240" w:lineRule="auto"/>
      </w:pPr>
      <w:r w:rsidRPr="00106738">
        <w:lastRenderedPageBreak/>
        <w:t>Training sessions</w:t>
      </w:r>
    </w:p>
    <w:p w14:paraId="34C68049" w14:textId="4644B292" w:rsidR="00106738" w:rsidRPr="00106738" w:rsidRDefault="00106738" w:rsidP="001B062F">
      <w:pPr>
        <w:numPr>
          <w:ilvl w:val="0"/>
          <w:numId w:val="19"/>
        </w:numPr>
        <w:spacing w:after="0" w:line="240" w:lineRule="auto"/>
      </w:pPr>
      <w:r w:rsidRPr="00106738">
        <w:t>One-on-one meetings with my manager</w:t>
      </w:r>
    </w:p>
    <w:p w14:paraId="3E343F7F" w14:textId="77777777" w:rsidR="00106738" w:rsidRPr="00106738" w:rsidRDefault="00106738" w:rsidP="001B062F">
      <w:pPr>
        <w:numPr>
          <w:ilvl w:val="0"/>
          <w:numId w:val="19"/>
        </w:numPr>
        <w:spacing w:after="0" w:line="240" w:lineRule="auto"/>
      </w:pPr>
      <w:r w:rsidRPr="00106738">
        <w:t>Onboarding materials</w:t>
      </w:r>
    </w:p>
    <w:p w14:paraId="7574AFD8" w14:textId="77777777" w:rsidR="00106738" w:rsidRPr="00106738" w:rsidRDefault="00106738" w:rsidP="001B062F">
      <w:pPr>
        <w:numPr>
          <w:ilvl w:val="0"/>
          <w:numId w:val="19"/>
        </w:numPr>
        <w:spacing w:after="0" w:line="240" w:lineRule="auto"/>
      </w:pPr>
      <w:r w:rsidRPr="00106738">
        <w:t>Team introductions</w:t>
      </w:r>
    </w:p>
    <w:p w14:paraId="1DE028E6" w14:textId="77777777" w:rsidR="001B062F" w:rsidRDefault="001B062F" w:rsidP="001B062F">
      <w:pPr>
        <w:spacing w:line="240" w:lineRule="auto"/>
        <w:rPr>
          <w:b/>
          <w:bCs/>
        </w:rPr>
      </w:pPr>
    </w:p>
    <w:p w14:paraId="188AE0F7" w14:textId="3B03DA72" w:rsidR="00106738" w:rsidRPr="00106738" w:rsidRDefault="00106738" w:rsidP="001B062F">
      <w:pPr>
        <w:spacing w:after="0" w:line="240" w:lineRule="auto"/>
        <w:rPr>
          <w:b/>
          <w:bCs/>
        </w:rPr>
      </w:pPr>
      <w:r w:rsidRPr="00106738">
        <w:rPr>
          <w:b/>
          <w:bCs/>
        </w:rPr>
        <w:t>Which resource did you find most useful during your first week?</w:t>
      </w:r>
    </w:p>
    <w:p w14:paraId="22E521FF" w14:textId="77777777" w:rsidR="00106738" w:rsidRPr="00106738" w:rsidRDefault="00106738" w:rsidP="001B062F">
      <w:pPr>
        <w:numPr>
          <w:ilvl w:val="0"/>
          <w:numId w:val="20"/>
        </w:numPr>
        <w:spacing w:after="0" w:line="240" w:lineRule="auto"/>
      </w:pPr>
      <w:r w:rsidRPr="00106738">
        <w:t>Handbook</w:t>
      </w:r>
    </w:p>
    <w:p w14:paraId="4B560B4D" w14:textId="77777777" w:rsidR="00106738" w:rsidRPr="00106738" w:rsidRDefault="00106738" w:rsidP="001B062F">
      <w:pPr>
        <w:numPr>
          <w:ilvl w:val="0"/>
          <w:numId w:val="20"/>
        </w:numPr>
        <w:spacing w:after="0" w:line="240" w:lineRule="auto"/>
      </w:pPr>
      <w:r w:rsidRPr="00106738">
        <w:t>Online portal</w:t>
      </w:r>
    </w:p>
    <w:p w14:paraId="3EFC76BE" w14:textId="77777777" w:rsidR="00106738" w:rsidRPr="00106738" w:rsidRDefault="00106738" w:rsidP="001B062F">
      <w:pPr>
        <w:numPr>
          <w:ilvl w:val="0"/>
          <w:numId w:val="20"/>
        </w:numPr>
        <w:spacing w:after="0" w:line="240" w:lineRule="auto"/>
      </w:pPr>
      <w:r w:rsidRPr="00106738">
        <w:t>Manager guidance</w:t>
      </w:r>
    </w:p>
    <w:p w14:paraId="766434D5" w14:textId="77777777" w:rsidR="00106738" w:rsidRDefault="00106738" w:rsidP="001B062F">
      <w:pPr>
        <w:numPr>
          <w:ilvl w:val="0"/>
          <w:numId w:val="20"/>
        </w:numPr>
        <w:spacing w:after="0" w:line="240" w:lineRule="auto"/>
      </w:pPr>
      <w:r w:rsidRPr="00106738">
        <w:t>Peer support</w:t>
      </w:r>
    </w:p>
    <w:p w14:paraId="2C4B5C89" w14:textId="77777777" w:rsidR="001B062F" w:rsidRPr="00106738" w:rsidRDefault="001B062F" w:rsidP="001B062F">
      <w:pPr>
        <w:spacing w:after="0" w:line="240" w:lineRule="auto"/>
      </w:pPr>
    </w:p>
    <w:p w14:paraId="7D4BB919" w14:textId="77777777" w:rsidR="00106738" w:rsidRPr="00106738" w:rsidRDefault="00106738" w:rsidP="001B062F">
      <w:pPr>
        <w:spacing w:after="0" w:line="240" w:lineRule="auto"/>
        <w:rPr>
          <w:b/>
          <w:bCs/>
        </w:rPr>
      </w:pPr>
      <w:r w:rsidRPr="00106738">
        <w:rPr>
          <w:b/>
          <w:bCs/>
        </w:rPr>
        <w:t>How would you describe the pace of the onboarding process?</w:t>
      </w:r>
    </w:p>
    <w:p w14:paraId="5D08FFAC" w14:textId="77777777" w:rsidR="00106738" w:rsidRPr="00106738" w:rsidRDefault="00106738" w:rsidP="001B062F">
      <w:pPr>
        <w:numPr>
          <w:ilvl w:val="0"/>
          <w:numId w:val="21"/>
        </w:numPr>
        <w:spacing w:after="0" w:line="240" w:lineRule="auto"/>
      </w:pPr>
      <w:r w:rsidRPr="00106738">
        <w:t>Too fast</w:t>
      </w:r>
    </w:p>
    <w:p w14:paraId="3D45529C" w14:textId="77777777" w:rsidR="00106738" w:rsidRPr="00106738" w:rsidRDefault="00106738" w:rsidP="001B062F">
      <w:pPr>
        <w:numPr>
          <w:ilvl w:val="0"/>
          <w:numId w:val="21"/>
        </w:numPr>
        <w:spacing w:after="0" w:line="240" w:lineRule="auto"/>
      </w:pPr>
      <w:r w:rsidRPr="00106738">
        <w:t>Just right</w:t>
      </w:r>
    </w:p>
    <w:p w14:paraId="277EFE72" w14:textId="77777777" w:rsidR="00106738" w:rsidRDefault="00106738" w:rsidP="001B062F">
      <w:pPr>
        <w:numPr>
          <w:ilvl w:val="0"/>
          <w:numId w:val="21"/>
        </w:numPr>
        <w:spacing w:after="0" w:line="240" w:lineRule="auto"/>
      </w:pPr>
      <w:r w:rsidRPr="00106738">
        <w:t>Too slow</w:t>
      </w:r>
    </w:p>
    <w:p w14:paraId="75DC0CB5" w14:textId="77777777" w:rsidR="001B062F" w:rsidRPr="00106738" w:rsidRDefault="001B062F" w:rsidP="001B062F">
      <w:pPr>
        <w:spacing w:after="0" w:line="240" w:lineRule="auto"/>
      </w:pPr>
    </w:p>
    <w:p w14:paraId="4DF411BD" w14:textId="77777777" w:rsidR="00106738" w:rsidRPr="00106738" w:rsidRDefault="00106738" w:rsidP="001B062F">
      <w:pPr>
        <w:spacing w:after="0" w:line="240" w:lineRule="auto"/>
        <w:rPr>
          <w:b/>
          <w:bCs/>
        </w:rPr>
      </w:pPr>
      <w:r w:rsidRPr="00106738">
        <w:rPr>
          <w:b/>
          <w:bCs/>
        </w:rPr>
        <w:t>Which part of the onboarding process needs the most improvement?</w:t>
      </w:r>
    </w:p>
    <w:p w14:paraId="27594D96" w14:textId="77777777" w:rsidR="00106738" w:rsidRPr="00106738" w:rsidRDefault="00106738" w:rsidP="001B062F">
      <w:pPr>
        <w:numPr>
          <w:ilvl w:val="0"/>
          <w:numId w:val="22"/>
        </w:numPr>
        <w:spacing w:after="0" w:line="240" w:lineRule="auto"/>
      </w:pPr>
      <w:r w:rsidRPr="00106738">
        <w:t>Training content</w:t>
      </w:r>
    </w:p>
    <w:p w14:paraId="280249BD" w14:textId="77777777" w:rsidR="00106738" w:rsidRPr="00106738" w:rsidRDefault="00106738" w:rsidP="001B062F">
      <w:pPr>
        <w:numPr>
          <w:ilvl w:val="0"/>
          <w:numId w:val="22"/>
        </w:numPr>
        <w:spacing w:after="0" w:line="240" w:lineRule="auto"/>
      </w:pPr>
      <w:r w:rsidRPr="00106738">
        <w:t>Communication</w:t>
      </w:r>
    </w:p>
    <w:p w14:paraId="7AD38DC1" w14:textId="77777777" w:rsidR="00106738" w:rsidRPr="00106738" w:rsidRDefault="00106738" w:rsidP="001B062F">
      <w:pPr>
        <w:numPr>
          <w:ilvl w:val="0"/>
          <w:numId w:val="22"/>
        </w:numPr>
        <w:spacing w:after="0" w:line="240" w:lineRule="auto"/>
      </w:pPr>
      <w:r w:rsidRPr="00106738">
        <w:t>Technical support</w:t>
      </w:r>
    </w:p>
    <w:p w14:paraId="20F22ADD" w14:textId="77777777" w:rsidR="00106738" w:rsidRPr="00106738" w:rsidRDefault="00106738" w:rsidP="001B062F">
      <w:pPr>
        <w:numPr>
          <w:ilvl w:val="0"/>
          <w:numId w:val="22"/>
        </w:numPr>
        <w:spacing w:after="0" w:line="240" w:lineRule="auto"/>
      </w:pPr>
      <w:r w:rsidRPr="00106738">
        <w:t>Team introductions</w:t>
      </w:r>
    </w:p>
    <w:p w14:paraId="086AFC32" w14:textId="77777777" w:rsidR="00313F7B" w:rsidRPr="009B338C" w:rsidRDefault="00313F7B" w:rsidP="009B338C">
      <w:pPr>
        <w:spacing w:line="240" w:lineRule="auto"/>
        <w:rPr>
          <w:rFonts w:eastAsiaTheme="majorEastAsia" w:cstheme="majorBidi"/>
          <w:b/>
          <w:bCs/>
          <w:color w:val="F79646" w:themeColor="accent6"/>
        </w:rPr>
      </w:pPr>
    </w:p>
    <w:p w14:paraId="2028A687" w14:textId="1E1E3885" w:rsidR="00106738" w:rsidRPr="009B338C" w:rsidRDefault="00106738" w:rsidP="009B338C">
      <w:pPr>
        <w:spacing w:line="240" w:lineRule="auto"/>
        <w:rPr>
          <w:rFonts w:eastAsiaTheme="majorEastAsia" w:cstheme="majorBidi"/>
          <w:b/>
          <w:bCs/>
          <w:color w:val="F79646" w:themeColor="accent6"/>
          <w:sz w:val="26"/>
          <w:szCs w:val="26"/>
        </w:rPr>
      </w:pPr>
      <w:r w:rsidRPr="009B338C">
        <w:rPr>
          <w:rFonts w:eastAsiaTheme="majorEastAsia" w:cstheme="majorBidi"/>
          <w:b/>
          <w:bCs/>
          <w:color w:val="F79646" w:themeColor="accent6"/>
          <w:sz w:val="26"/>
          <w:szCs w:val="26"/>
        </w:rPr>
        <w:t xml:space="preserve">Preboarding survey questions </w:t>
      </w:r>
    </w:p>
    <w:p w14:paraId="326C97A4" w14:textId="77777777" w:rsidR="00106738" w:rsidRPr="00106738" w:rsidRDefault="00106738" w:rsidP="009B338C">
      <w:pPr>
        <w:pStyle w:val="NormalWeb"/>
        <w:spacing w:before="240" w:after="240"/>
        <w:rPr>
          <w:rFonts w:asciiTheme="minorHAnsi" w:hAnsiTheme="minorHAnsi"/>
          <w:sz w:val="22"/>
          <w:szCs w:val="22"/>
        </w:rPr>
      </w:pPr>
      <w:r w:rsidRPr="00106738">
        <w:rPr>
          <w:rFonts w:asciiTheme="minorHAnsi" w:hAnsiTheme="minorHAnsi"/>
          <w:sz w:val="22"/>
          <w:szCs w:val="22"/>
        </w:rPr>
        <w:t>Preboarding surveys assess new hires’ experiences before their first official day on the job. It covers their experience during the preboarding phase, which includes preparation and resources provided to help them get started. These surveys help ensure new people feel welcomed, informed, and confident before their official onboarding begins.</w:t>
      </w:r>
    </w:p>
    <w:p w14:paraId="0B024353" w14:textId="77777777" w:rsidR="00106738" w:rsidRPr="00106738" w:rsidRDefault="00106738" w:rsidP="001B062F">
      <w:pPr>
        <w:pStyle w:val="NormalWeb"/>
        <w:numPr>
          <w:ilvl w:val="0"/>
          <w:numId w:val="23"/>
        </w:numPr>
        <w:spacing w:before="240" w:after="240" w:line="360" w:lineRule="auto"/>
        <w:rPr>
          <w:rFonts w:asciiTheme="minorHAnsi" w:hAnsiTheme="minorHAnsi"/>
          <w:sz w:val="22"/>
          <w:szCs w:val="22"/>
        </w:rPr>
      </w:pPr>
      <w:r w:rsidRPr="00106738">
        <w:rPr>
          <w:rFonts w:asciiTheme="minorHAnsi" w:hAnsiTheme="minorHAnsi"/>
          <w:sz w:val="22"/>
          <w:szCs w:val="22"/>
        </w:rPr>
        <w:t>Did you have an overall positive or negative preboarding experience?</w:t>
      </w:r>
    </w:p>
    <w:p w14:paraId="70DD8B56" w14:textId="77777777" w:rsidR="00106738" w:rsidRPr="00106738" w:rsidRDefault="00106738" w:rsidP="001B062F">
      <w:pPr>
        <w:pStyle w:val="NormalWeb"/>
        <w:numPr>
          <w:ilvl w:val="0"/>
          <w:numId w:val="23"/>
        </w:numPr>
        <w:spacing w:before="240" w:after="240" w:line="360" w:lineRule="auto"/>
        <w:rPr>
          <w:rFonts w:asciiTheme="minorHAnsi" w:hAnsiTheme="minorHAnsi"/>
          <w:sz w:val="22"/>
          <w:szCs w:val="22"/>
        </w:rPr>
      </w:pPr>
      <w:r w:rsidRPr="00106738">
        <w:rPr>
          <w:rFonts w:asciiTheme="minorHAnsi" w:hAnsiTheme="minorHAnsi"/>
          <w:sz w:val="22"/>
          <w:szCs w:val="22"/>
        </w:rPr>
        <w:t>What was your favorite part of the preboarding process?</w:t>
      </w:r>
    </w:p>
    <w:p w14:paraId="7E374751" w14:textId="77777777" w:rsidR="00106738" w:rsidRPr="00106738" w:rsidRDefault="00106738" w:rsidP="001B062F">
      <w:pPr>
        <w:pStyle w:val="NormalWeb"/>
        <w:numPr>
          <w:ilvl w:val="0"/>
          <w:numId w:val="23"/>
        </w:numPr>
        <w:spacing w:before="240" w:after="240" w:line="360" w:lineRule="auto"/>
        <w:rPr>
          <w:rFonts w:asciiTheme="minorHAnsi" w:hAnsiTheme="minorHAnsi"/>
          <w:sz w:val="22"/>
          <w:szCs w:val="22"/>
        </w:rPr>
      </w:pPr>
      <w:r w:rsidRPr="00106738">
        <w:rPr>
          <w:rFonts w:asciiTheme="minorHAnsi" w:hAnsiTheme="minorHAnsi"/>
          <w:sz w:val="22"/>
          <w:szCs w:val="22"/>
        </w:rPr>
        <w:t>Were there parts that felt confusing or unclear?</w:t>
      </w:r>
    </w:p>
    <w:p w14:paraId="29B7EFFA" w14:textId="77777777" w:rsidR="00106738" w:rsidRPr="00106738" w:rsidRDefault="00106738" w:rsidP="001B062F">
      <w:pPr>
        <w:pStyle w:val="NormalWeb"/>
        <w:numPr>
          <w:ilvl w:val="0"/>
          <w:numId w:val="23"/>
        </w:numPr>
        <w:spacing w:before="240" w:after="240" w:line="360" w:lineRule="auto"/>
        <w:rPr>
          <w:rFonts w:asciiTheme="minorHAnsi" w:hAnsiTheme="minorHAnsi"/>
          <w:sz w:val="22"/>
          <w:szCs w:val="22"/>
        </w:rPr>
      </w:pPr>
      <w:r w:rsidRPr="00106738">
        <w:rPr>
          <w:rFonts w:asciiTheme="minorHAnsi" w:hAnsiTheme="minorHAnsi"/>
          <w:sz w:val="22"/>
          <w:szCs w:val="22"/>
        </w:rPr>
        <w:t>How clear were the instructions about what to expect on your first day?</w:t>
      </w:r>
    </w:p>
    <w:p w14:paraId="107E25E9" w14:textId="77777777" w:rsidR="00106738" w:rsidRPr="00106738" w:rsidRDefault="00106738" w:rsidP="001B062F">
      <w:pPr>
        <w:pStyle w:val="NormalWeb"/>
        <w:numPr>
          <w:ilvl w:val="0"/>
          <w:numId w:val="23"/>
        </w:numPr>
        <w:spacing w:before="240" w:after="240" w:line="360" w:lineRule="auto"/>
        <w:rPr>
          <w:rFonts w:asciiTheme="minorHAnsi" w:hAnsiTheme="minorHAnsi"/>
          <w:sz w:val="22"/>
          <w:szCs w:val="22"/>
        </w:rPr>
      </w:pPr>
      <w:r w:rsidRPr="00106738">
        <w:rPr>
          <w:rFonts w:asciiTheme="minorHAnsi" w:hAnsiTheme="minorHAnsi"/>
          <w:sz w:val="22"/>
          <w:szCs w:val="22"/>
        </w:rPr>
        <w:t>Did you receive all the necessary information (e.g., welcome email, access to systems) before your start date?</w:t>
      </w:r>
    </w:p>
    <w:p w14:paraId="52811830" w14:textId="77777777" w:rsidR="00106738" w:rsidRPr="00106738" w:rsidRDefault="00106738" w:rsidP="001B062F">
      <w:pPr>
        <w:pStyle w:val="NormalWeb"/>
        <w:numPr>
          <w:ilvl w:val="0"/>
          <w:numId w:val="23"/>
        </w:numPr>
        <w:spacing w:before="240" w:after="240" w:line="360" w:lineRule="auto"/>
        <w:rPr>
          <w:rFonts w:asciiTheme="minorHAnsi" w:hAnsiTheme="minorHAnsi"/>
          <w:sz w:val="22"/>
          <w:szCs w:val="22"/>
        </w:rPr>
      </w:pPr>
      <w:r w:rsidRPr="00106738">
        <w:rPr>
          <w:rFonts w:asciiTheme="minorHAnsi" w:hAnsiTheme="minorHAnsi"/>
          <w:sz w:val="22"/>
          <w:szCs w:val="22"/>
        </w:rPr>
        <w:t>Was there a designated contact person to assist you with preboarding questions or concerns?</w:t>
      </w:r>
    </w:p>
    <w:p w14:paraId="3D89BA49" w14:textId="77777777" w:rsidR="00106738" w:rsidRPr="00106738" w:rsidRDefault="00106738" w:rsidP="001B062F">
      <w:pPr>
        <w:pStyle w:val="NormalWeb"/>
        <w:numPr>
          <w:ilvl w:val="0"/>
          <w:numId w:val="23"/>
        </w:numPr>
        <w:spacing w:before="240" w:after="240" w:line="360" w:lineRule="auto"/>
        <w:rPr>
          <w:rFonts w:asciiTheme="minorHAnsi" w:hAnsiTheme="minorHAnsi"/>
          <w:sz w:val="22"/>
          <w:szCs w:val="22"/>
        </w:rPr>
      </w:pPr>
      <w:r w:rsidRPr="00106738">
        <w:rPr>
          <w:rFonts w:asciiTheme="minorHAnsi" w:hAnsiTheme="minorHAnsi"/>
          <w:sz w:val="22"/>
          <w:szCs w:val="22"/>
        </w:rPr>
        <w:t>How would you rate the quality of communication before your first day (e.g., emails, calls, documentation)?</w:t>
      </w:r>
    </w:p>
    <w:p w14:paraId="4912EAB3" w14:textId="4F9501C9" w:rsidR="00106738" w:rsidRPr="009B338C" w:rsidRDefault="00106738" w:rsidP="001B062F">
      <w:pPr>
        <w:pStyle w:val="NormalWeb"/>
        <w:numPr>
          <w:ilvl w:val="0"/>
          <w:numId w:val="23"/>
        </w:numPr>
        <w:spacing w:before="240" w:after="240" w:line="360" w:lineRule="auto"/>
        <w:rPr>
          <w:rFonts w:asciiTheme="minorHAnsi" w:hAnsiTheme="minorHAnsi"/>
          <w:sz w:val="22"/>
          <w:szCs w:val="22"/>
        </w:rPr>
      </w:pPr>
      <w:r w:rsidRPr="00106738">
        <w:rPr>
          <w:rFonts w:asciiTheme="minorHAnsi" w:hAnsiTheme="minorHAnsi"/>
          <w:sz w:val="22"/>
          <w:szCs w:val="22"/>
        </w:rPr>
        <w:t>Do you feel prepared for your role based on the information provided during preboarding?</w:t>
      </w:r>
    </w:p>
    <w:p w14:paraId="651A3675" w14:textId="0B59AE48" w:rsidR="00106738" w:rsidRPr="009B338C" w:rsidRDefault="00106738" w:rsidP="009B338C">
      <w:pPr>
        <w:pStyle w:val="NormalWeb"/>
        <w:spacing w:before="240" w:after="240"/>
        <w:rPr>
          <w:rFonts w:asciiTheme="minorHAnsi" w:eastAsiaTheme="majorEastAsia" w:hAnsiTheme="minorHAnsi" w:cstheme="majorBidi"/>
          <w:b/>
          <w:bCs/>
          <w:color w:val="F79646" w:themeColor="accent6"/>
          <w:sz w:val="26"/>
          <w:szCs w:val="26"/>
        </w:rPr>
      </w:pPr>
      <w:r w:rsidRPr="009B338C">
        <w:rPr>
          <w:rFonts w:asciiTheme="minorHAnsi" w:eastAsiaTheme="majorEastAsia" w:hAnsiTheme="minorHAnsi" w:cstheme="majorBidi"/>
          <w:b/>
          <w:bCs/>
          <w:color w:val="F79646" w:themeColor="accent6"/>
          <w:sz w:val="26"/>
          <w:szCs w:val="26"/>
        </w:rPr>
        <w:lastRenderedPageBreak/>
        <w:t xml:space="preserve">New hire onboarding survey questions for week one </w:t>
      </w:r>
    </w:p>
    <w:p w14:paraId="501429DB" w14:textId="4665637C" w:rsidR="00106738" w:rsidRPr="009B338C" w:rsidRDefault="00106738" w:rsidP="009B338C">
      <w:pPr>
        <w:spacing w:line="240" w:lineRule="auto"/>
        <w:rPr>
          <w:rFonts w:eastAsia="Times New Roman" w:cs="Times New Roman"/>
        </w:rPr>
      </w:pPr>
      <w:r w:rsidRPr="009B338C">
        <w:rPr>
          <w:rFonts w:eastAsia="Times New Roman" w:cs="Times New Roman"/>
        </w:rPr>
        <w:t xml:space="preserve">Onboarding survey questions after the first week allows you to gain insight into your team members. You can use these survey questions to understand who they are, why they joined your team, and how their recruitment and onboarding experience was. </w:t>
      </w:r>
    </w:p>
    <w:p w14:paraId="1AB2D04A" w14:textId="3AA65B66" w:rsidR="00106738" w:rsidRPr="009B338C" w:rsidRDefault="00106738" w:rsidP="009B338C">
      <w:pPr>
        <w:spacing w:line="240" w:lineRule="auto"/>
        <w:rPr>
          <w:rFonts w:eastAsia="Times New Roman" w:cs="Times New Roman"/>
        </w:rPr>
      </w:pPr>
      <w:r w:rsidRPr="009B338C">
        <w:rPr>
          <w:rFonts w:eastAsia="Times New Roman" w:cs="Times New Roman"/>
        </w:rPr>
        <w:t>Here are some of the questions to ask:</w:t>
      </w:r>
    </w:p>
    <w:p w14:paraId="58ED71A9" w14:textId="77777777" w:rsidR="00106738" w:rsidRPr="009B338C" w:rsidRDefault="00106738" w:rsidP="001B062F">
      <w:pPr>
        <w:pStyle w:val="ListParagraph"/>
        <w:numPr>
          <w:ilvl w:val="0"/>
          <w:numId w:val="24"/>
        </w:numPr>
        <w:spacing w:line="360" w:lineRule="auto"/>
        <w:rPr>
          <w:rFonts w:eastAsia="Times New Roman" w:cs="Times New Roman"/>
        </w:rPr>
      </w:pPr>
      <w:r w:rsidRPr="009B338C">
        <w:rPr>
          <w:rFonts w:eastAsia="Times New Roman" w:cs="Times New Roman"/>
        </w:rPr>
        <w:t>How was the pace of the onboarding process?</w:t>
      </w:r>
    </w:p>
    <w:p w14:paraId="282E44E0" w14:textId="77777777" w:rsidR="00106738" w:rsidRPr="009B338C" w:rsidRDefault="00106738" w:rsidP="001B062F">
      <w:pPr>
        <w:pStyle w:val="ListParagraph"/>
        <w:numPr>
          <w:ilvl w:val="0"/>
          <w:numId w:val="24"/>
        </w:numPr>
        <w:spacing w:line="360" w:lineRule="auto"/>
        <w:rPr>
          <w:rFonts w:eastAsia="Times New Roman" w:cs="Times New Roman"/>
        </w:rPr>
      </w:pPr>
      <w:r w:rsidRPr="009B338C">
        <w:rPr>
          <w:rFonts w:eastAsia="Times New Roman" w:cs="Times New Roman"/>
        </w:rPr>
        <w:t>How do you feel about the onboarding materials? (e.g., employee handbook, attendance policies)</w:t>
      </w:r>
    </w:p>
    <w:p w14:paraId="12150F1C" w14:textId="77777777" w:rsidR="00106738" w:rsidRPr="009B338C" w:rsidRDefault="00106738" w:rsidP="001B062F">
      <w:pPr>
        <w:pStyle w:val="ListParagraph"/>
        <w:numPr>
          <w:ilvl w:val="0"/>
          <w:numId w:val="24"/>
        </w:numPr>
        <w:spacing w:line="360" w:lineRule="auto"/>
        <w:rPr>
          <w:rFonts w:eastAsia="Times New Roman" w:cs="Times New Roman"/>
        </w:rPr>
      </w:pPr>
      <w:r w:rsidRPr="009B338C">
        <w:rPr>
          <w:rFonts w:eastAsia="Times New Roman" w:cs="Times New Roman"/>
        </w:rPr>
        <w:t>Did you find the employee orientation program interesting and interactive?</w:t>
      </w:r>
    </w:p>
    <w:p w14:paraId="4CF14E75" w14:textId="77777777" w:rsidR="00106738" w:rsidRPr="009B338C" w:rsidRDefault="00106738" w:rsidP="001B062F">
      <w:pPr>
        <w:pStyle w:val="ListParagraph"/>
        <w:numPr>
          <w:ilvl w:val="0"/>
          <w:numId w:val="24"/>
        </w:numPr>
        <w:spacing w:line="360" w:lineRule="auto"/>
        <w:rPr>
          <w:rFonts w:eastAsia="Times New Roman" w:cs="Times New Roman"/>
        </w:rPr>
      </w:pPr>
      <w:r w:rsidRPr="009B338C">
        <w:rPr>
          <w:rFonts w:eastAsia="Times New Roman" w:cs="Times New Roman"/>
        </w:rPr>
        <w:t>Tell us one thing that could have made your first day at work better.</w:t>
      </w:r>
    </w:p>
    <w:p w14:paraId="605BBB90" w14:textId="77777777" w:rsidR="00106738" w:rsidRPr="009B338C" w:rsidRDefault="00106738" w:rsidP="001B062F">
      <w:pPr>
        <w:pStyle w:val="ListParagraph"/>
        <w:numPr>
          <w:ilvl w:val="0"/>
          <w:numId w:val="24"/>
        </w:numPr>
        <w:spacing w:line="360" w:lineRule="auto"/>
        <w:rPr>
          <w:rFonts w:eastAsia="Times New Roman" w:cs="Times New Roman"/>
        </w:rPr>
      </w:pPr>
      <w:r w:rsidRPr="009B338C">
        <w:rPr>
          <w:rFonts w:eastAsia="Times New Roman" w:cs="Times New Roman"/>
        </w:rPr>
        <w:t>What’s one thing we could have done differently to improve the first week of your onboarding experience?</w:t>
      </w:r>
    </w:p>
    <w:p w14:paraId="3A377415" w14:textId="77777777" w:rsidR="00106738" w:rsidRPr="009B338C" w:rsidRDefault="00106738" w:rsidP="001B062F">
      <w:pPr>
        <w:pStyle w:val="ListParagraph"/>
        <w:numPr>
          <w:ilvl w:val="0"/>
          <w:numId w:val="24"/>
        </w:numPr>
        <w:spacing w:line="360" w:lineRule="auto"/>
        <w:rPr>
          <w:rFonts w:eastAsia="Times New Roman" w:cs="Times New Roman"/>
        </w:rPr>
      </w:pPr>
      <w:r w:rsidRPr="009B338C">
        <w:rPr>
          <w:rFonts w:eastAsia="Times New Roman" w:cs="Times New Roman"/>
        </w:rPr>
        <w:t>Have you received the help you need?</w:t>
      </w:r>
    </w:p>
    <w:p w14:paraId="7C6D0B43" w14:textId="77777777" w:rsidR="00106738" w:rsidRPr="009B338C" w:rsidRDefault="00106738" w:rsidP="001B062F">
      <w:pPr>
        <w:pStyle w:val="ListParagraph"/>
        <w:numPr>
          <w:ilvl w:val="0"/>
          <w:numId w:val="24"/>
        </w:numPr>
        <w:spacing w:line="360" w:lineRule="auto"/>
        <w:rPr>
          <w:rFonts w:eastAsia="Times New Roman" w:cs="Times New Roman"/>
        </w:rPr>
      </w:pPr>
      <w:r w:rsidRPr="009B338C">
        <w:rPr>
          <w:rFonts w:eastAsia="Times New Roman" w:cs="Times New Roman"/>
        </w:rPr>
        <w:t>Do you have a clear idea about what is expected of you at this job?</w:t>
      </w:r>
    </w:p>
    <w:p w14:paraId="39AF9CCB" w14:textId="7E560E09" w:rsidR="002B651D" w:rsidRPr="009B338C" w:rsidRDefault="00106738" w:rsidP="001B062F">
      <w:pPr>
        <w:pStyle w:val="ListParagraph"/>
        <w:numPr>
          <w:ilvl w:val="0"/>
          <w:numId w:val="24"/>
        </w:numPr>
        <w:spacing w:line="360" w:lineRule="auto"/>
      </w:pPr>
      <w:r w:rsidRPr="009B338C">
        <w:rPr>
          <w:rFonts w:eastAsia="Times New Roman" w:cs="Times New Roman"/>
        </w:rPr>
        <w:t>Do you feel confident about your ability to meet the goals set for you during your onboarding?</w:t>
      </w:r>
    </w:p>
    <w:p w14:paraId="0525D63D" w14:textId="77777777" w:rsidR="00313F7B" w:rsidRPr="009B338C" w:rsidRDefault="00313F7B" w:rsidP="009B338C">
      <w:pPr>
        <w:pStyle w:val="NormalWeb"/>
        <w:spacing w:before="240" w:after="240"/>
        <w:rPr>
          <w:rFonts w:asciiTheme="minorHAnsi" w:eastAsiaTheme="majorEastAsia" w:hAnsiTheme="minorHAnsi" w:cstheme="majorBidi"/>
          <w:b/>
          <w:bCs/>
          <w:color w:val="F79646" w:themeColor="accent6"/>
          <w:sz w:val="22"/>
          <w:szCs w:val="22"/>
        </w:rPr>
      </w:pPr>
    </w:p>
    <w:p w14:paraId="52DF9F4E" w14:textId="6345BB0D" w:rsidR="00826748" w:rsidRPr="009B338C" w:rsidRDefault="00826748" w:rsidP="009B338C">
      <w:pPr>
        <w:pStyle w:val="NormalWeb"/>
        <w:spacing w:before="240" w:after="240"/>
        <w:rPr>
          <w:rFonts w:asciiTheme="minorHAnsi" w:eastAsiaTheme="majorEastAsia" w:hAnsiTheme="minorHAnsi" w:cstheme="majorBidi"/>
          <w:b/>
          <w:bCs/>
          <w:color w:val="F79646" w:themeColor="accent6"/>
          <w:sz w:val="26"/>
          <w:szCs w:val="26"/>
        </w:rPr>
      </w:pPr>
      <w:r w:rsidRPr="009B338C">
        <w:rPr>
          <w:rFonts w:asciiTheme="minorHAnsi" w:eastAsiaTheme="majorEastAsia" w:hAnsiTheme="minorHAnsi" w:cstheme="majorBidi"/>
          <w:b/>
          <w:bCs/>
          <w:color w:val="F79646" w:themeColor="accent6"/>
          <w:sz w:val="26"/>
          <w:szCs w:val="26"/>
        </w:rPr>
        <w:t xml:space="preserve">New hire onboarding survey questions after month one </w:t>
      </w:r>
    </w:p>
    <w:p w14:paraId="5A4C535F" w14:textId="69993D79" w:rsidR="00826748" w:rsidRPr="009B338C" w:rsidRDefault="00826748" w:rsidP="009B338C">
      <w:pPr>
        <w:spacing w:line="240" w:lineRule="auto"/>
        <w:rPr>
          <w:rFonts w:eastAsia="Times New Roman" w:cs="Times New Roman"/>
        </w:rPr>
      </w:pPr>
      <w:r w:rsidRPr="009B338C">
        <w:rPr>
          <w:rFonts w:eastAsia="Times New Roman" w:cs="Times New Roman"/>
        </w:rPr>
        <w:t xml:space="preserve">New team members who have spent a month in their role will have more feedback on the workplace culture, overall fit, and their responsibilities. You can also collect employee net promoter scores to assess new hires’ job satisfaction by measuring their readiness to recommend the company to others. </w:t>
      </w:r>
    </w:p>
    <w:p w14:paraId="3D27425F" w14:textId="77777777" w:rsidR="00826748" w:rsidRPr="009B338C" w:rsidRDefault="00826748" w:rsidP="001B062F">
      <w:pPr>
        <w:pStyle w:val="ListParagraph"/>
        <w:numPr>
          <w:ilvl w:val="0"/>
          <w:numId w:val="25"/>
        </w:numPr>
        <w:spacing w:line="360" w:lineRule="auto"/>
        <w:rPr>
          <w:rFonts w:eastAsia="Times New Roman" w:cs="Times New Roman"/>
        </w:rPr>
      </w:pPr>
      <w:r w:rsidRPr="009B338C">
        <w:rPr>
          <w:rFonts w:eastAsia="Times New Roman" w:cs="Times New Roman"/>
        </w:rPr>
        <w:t>I feel welcome at the company. (Strongly agree/disagree)</w:t>
      </w:r>
    </w:p>
    <w:p w14:paraId="262A0EB4" w14:textId="77777777" w:rsidR="00826748" w:rsidRPr="009B338C" w:rsidRDefault="00826748" w:rsidP="001B062F">
      <w:pPr>
        <w:pStyle w:val="ListParagraph"/>
        <w:numPr>
          <w:ilvl w:val="0"/>
          <w:numId w:val="25"/>
        </w:numPr>
        <w:spacing w:line="360" w:lineRule="auto"/>
        <w:rPr>
          <w:rFonts w:eastAsia="Times New Roman" w:cs="Times New Roman"/>
        </w:rPr>
      </w:pPr>
      <w:r w:rsidRPr="009B338C">
        <w:rPr>
          <w:rFonts w:eastAsia="Times New Roman" w:cs="Times New Roman"/>
        </w:rPr>
        <w:t>I feel welcome on my team. (Strongly agree/disagree)</w:t>
      </w:r>
    </w:p>
    <w:p w14:paraId="3682E137" w14:textId="77777777" w:rsidR="00826748" w:rsidRPr="009B338C" w:rsidRDefault="00826748" w:rsidP="001B062F">
      <w:pPr>
        <w:pStyle w:val="ListParagraph"/>
        <w:numPr>
          <w:ilvl w:val="0"/>
          <w:numId w:val="25"/>
        </w:numPr>
        <w:spacing w:line="360" w:lineRule="auto"/>
        <w:rPr>
          <w:rFonts w:eastAsia="Times New Roman" w:cs="Times New Roman"/>
        </w:rPr>
      </w:pPr>
      <w:r w:rsidRPr="009B338C">
        <w:rPr>
          <w:rFonts w:eastAsia="Times New Roman" w:cs="Times New Roman"/>
        </w:rPr>
        <w:t>How well does your role match the job description?</w:t>
      </w:r>
    </w:p>
    <w:p w14:paraId="5606BBF1" w14:textId="77777777" w:rsidR="00826748" w:rsidRPr="009B338C" w:rsidRDefault="00826748" w:rsidP="001B062F">
      <w:pPr>
        <w:pStyle w:val="ListParagraph"/>
        <w:numPr>
          <w:ilvl w:val="0"/>
          <w:numId w:val="25"/>
        </w:numPr>
        <w:spacing w:line="360" w:lineRule="auto"/>
        <w:rPr>
          <w:rFonts w:eastAsia="Times New Roman" w:cs="Times New Roman"/>
        </w:rPr>
      </w:pPr>
      <w:r w:rsidRPr="009B338C">
        <w:rPr>
          <w:rFonts w:eastAsia="Times New Roman" w:cs="Times New Roman"/>
        </w:rPr>
        <w:t>Do you feel like you have all the tools and resources to perform your job successfully?</w:t>
      </w:r>
    </w:p>
    <w:p w14:paraId="5B64F8E5" w14:textId="77777777" w:rsidR="00826748" w:rsidRPr="009B338C" w:rsidRDefault="00826748" w:rsidP="001B062F">
      <w:pPr>
        <w:pStyle w:val="ListParagraph"/>
        <w:numPr>
          <w:ilvl w:val="0"/>
          <w:numId w:val="25"/>
        </w:numPr>
        <w:spacing w:line="360" w:lineRule="auto"/>
        <w:rPr>
          <w:rFonts w:eastAsia="Times New Roman" w:cs="Times New Roman"/>
        </w:rPr>
      </w:pPr>
      <w:r w:rsidRPr="009B338C">
        <w:rPr>
          <w:rFonts w:eastAsia="Times New Roman" w:cs="Times New Roman"/>
        </w:rPr>
        <w:t>What changes or improvements can we make to the onboarding process to better support future team members?</w:t>
      </w:r>
    </w:p>
    <w:p w14:paraId="4BAD5C0E" w14:textId="77777777" w:rsidR="00826748" w:rsidRPr="009B338C" w:rsidRDefault="00826748" w:rsidP="001B062F">
      <w:pPr>
        <w:pStyle w:val="ListParagraph"/>
        <w:numPr>
          <w:ilvl w:val="0"/>
          <w:numId w:val="25"/>
        </w:numPr>
        <w:spacing w:line="360" w:lineRule="auto"/>
        <w:rPr>
          <w:rFonts w:eastAsia="Times New Roman" w:cs="Times New Roman"/>
        </w:rPr>
      </w:pPr>
      <w:r w:rsidRPr="009B338C">
        <w:rPr>
          <w:rFonts w:eastAsia="Times New Roman" w:cs="Times New Roman"/>
        </w:rPr>
        <w:t>Do you feel comfortable asking questions or seeking help when needed?</w:t>
      </w:r>
    </w:p>
    <w:p w14:paraId="54B17062" w14:textId="77777777" w:rsidR="00826748" w:rsidRPr="009B338C" w:rsidRDefault="00826748" w:rsidP="001B062F">
      <w:pPr>
        <w:pStyle w:val="ListParagraph"/>
        <w:numPr>
          <w:ilvl w:val="0"/>
          <w:numId w:val="25"/>
        </w:numPr>
        <w:spacing w:line="360" w:lineRule="auto"/>
        <w:rPr>
          <w:rFonts w:eastAsia="Times New Roman" w:cs="Times New Roman"/>
        </w:rPr>
      </w:pPr>
      <w:r w:rsidRPr="009B338C">
        <w:rPr>
          <w:rFonts w:eastAsia="Times New Roman" w:cs="Times New Roman"/>
        </w:rPr>
        <w:t>How has the company’s communication (both formal and informal) helped or hindered your integration into the team?</w:t>
      </w:r>
    </w:p>
    <w:p w14:paraId="36313DA3" w14:textId="77777777" w:rsidR="00826748" w:rsidRPr="009B338C" w:rsidRDefault="00826748" w:rsidP="001B062F">
      <w:pPr>
        <w:pStyle w:val="ListParagraph"/>
        <w:numPr>
          <w:ilvl w:val="0"/>
          <w:numId w:val="25"/>
        </w:numPr>
        <w:spacing w:line="360" w:lineRule="auto"/>
        <w:rPr>
          <w:rFonts w:eastAsia="Times New Roman" w:cs="Times New Roman"/>
        </w:rPr>
      </w:pPr>
      <w:r w:rsidRPr="009B338C">
        <w:rPr>
          <w:rFonts w:eastAsia="Times New Roman" w:cs="Times New Roman"/>
        </w:rPr>
        <w:lastRenderedPageBreak/>
        <w:t>How satisfied are you with your current workload and responsibilities?</w:t>
      </w:r>
    </w:p>
    <w:p w14:paraId="0CE1075A" w14:textId="7E6393B3" w:rsidR="001B062F" w:rsidRPr="001B062F" w:rsidRDefault="00826748" w:rsidP="001B062F">
      <w:pPr>
        <w:pStyle w:val="ListParagraph"/>
        <w:numPr>
          <w:ilvl w:val="0"/>
          <w:numId w:val="25"/>
        </w:numPr>
        <w:spacing w:line="360" w:lineRule="auto"/>
      </w:pPr>
      <w:r w:rsidRPr="009B338C">
        <w:rPr>
          <w:rFonts w:eastAsia="Times New Roman" w:cs="Times New Roman"/>
        </w:rPr>
        <w:t>Have you met most of your team members</w:t>
      </w:r>
      <w:r w:rsidR="001B062F">
        <w:rPr>
          <w:rFonts w:eastAsia="Times New Roman" w:cs="Times New Roman"/>
        </w:rPr>
        <w:t>?</w:t>
      </w:r>
    </w:p>
    <w:p w14:paraId="4C76D0D7" w14:textId="77777777" w:rsidR="001B062F" w:rsidRPr="009B338C" w:rsidRDefault="001B062F" w:rsidP="009B338C">
      <w:pPr>
        <w:pStyle w:val="NormalWeb"/>
        <w:spacing w:before="240" w:after="240"/>
        <w:rPr>
          <w:rFonts w:asciiTheme="minorHAnsi" w:eastAsiaTheme="majorEastAsia" w:hAnsiTheme="minorHAnsi" w:cstheme="majorBidi"/>
          <w:b/>
          <w:bCs/>
          <w:color w:val="F79646" w:themeColor="accent6"/>
          <w:sz w:val="22"/>
          <w:szCs w:val="22"/>
        </w:rPr>
      </w:pPr>
    </w:p>
    <w:p w14:paraId="630294D0" w14:textId="1798A6F2" w:rsidR="00826748" w:rsidRPr="009B338C" w:rsidRDefault="00826748" w:rsidP="009B338C">
      <w:pPr>
        <w:pStyle w:val="NormalWeb"/>
        <w:spacing w:before="240" w:after="240"/>
        <w:rPr>
          <w:rFonts w:asciiTheme="minorHAnsi" w:eastAsiaTheme="majorEastAsia" w:hAnsiTheme="minorHAnsi" w:cstheme="majorBidi"/>
          <w:b/>
          <w:bCs/>
          <w:color w:val="F79646" w:themeColor="accent6"/>
          <w:sz w:val="26"/>
          <w:szCs w:val="26"/>
        </w:rPr>
      </w:pPr>
      <w:r w:rsidRPr="009B338C">
        <w:rPr>
          <w:rFonts w:asciiTheme="minorHAnsi" w:eastAsiaTheme="majorEastAsia" w:hAnsiTheme="minorHAnsi" w:cstheme="majorBidi"/>
          <w:b/>
          <w:bCs/>
          <w:color w:val="F79646" w:themeColor="accent6"/>
          <w:sz w:val="26"/>
          <w:szCs w:val="26"/>
        </w:rPr>
        <w:t xml:space="preserve">New hire onboarding survey questions after 90 days </w:t>
      </w:r>
    </w:p>
    <w:p w14:paraId="7DF9ABC6" w14:textId="77777777" w:rsidR="00826748" w:rsidRPr="00826748" w:rsidRDefault="00826748" w:rsidP="009B338C">
      <w:pPr>
        <w:spacing w:line="240" w:lineRule="auto"/>
        <w:rPr>
          <w:rFonts w:eastAsia="Times New Roman" w:cs="Times New Roman"/>
        </w:rPr>
      </w:pPr>
      <w:r w:rsidRPr="00826748">
        <w:rPr>
          <w:rFonts w:eastAsia="Times New Roman" w:cs="Times New Roman"/>
        </w:rPr>
        <w:t>New team members who have spent 90 days at your company have had enough time to form relationships with colleagues and establish themselves in their roles. They may also have opinions about the onboarding process and feel more comfortable sharing them. </w:t>
      </w:r>
    </w:p>
    <w:p w14:paraId="6E3FBFE4" w14:textId="77777777" w:rsidR="00826748" w:rsidRPr="00826748" w:rsidRDefault="00826748" w:rsidP="009B338C">
      <w:pPr>
        <w:numPr>
          <w:ilvl w:val="0"/>
          <w:numId w:val="26"/>
        </w:numPr>
        <w:spacing w:line="240" w:lineRule="auto"/>
        <w:rPr>
          <w:rFonts w:eastAsia="Times New Roman" w:cs="Times New Roman"/>
        </w:rPr>
      </w:pPr>
      <w:r w:rsidRPr="00826748">
        <w:rPr>
          <w:rFonts w:eastAsia="Times New Roman" w:cs="Times New Roman"/>
        </w:rPr>
        <w:t>How well do you feel you’ve established relationships with the key stakeholders and colleagues you’ll be working with regularly?</w:t>
      </w:r>
    </w:p>
    <w:p w14:paraId="1EB17C80" w14:textId="77777777" w:rsidR="00826748" w:rsidRPr="00826748" w:rsidRDefault="00826748" w:rsidP="009B338C">
      <w:pPr>
        <w:numPr>
          <w:ilvl w:val="0"/>
          <w:numId w:val="26"/>
        </w:numPr>
        <w:spacing w:line="240" w:lineRule="auto"/>
        <w:rPr>
          <w:rFonts w:eastAsia="Times New Roman" w:cs="Times New Roman"/>
        </w:rPr>
      </w:pPr>
      <w:r w:rsidRPr="00826748">
        <w:rPr>
          <w:rFonts w:eastAsia="Times New Roman" w:cs="Times New Roman"/>
        </w:rPr>
        <w:t>Has the mentoring process been adequate?</w:t>
      </w:r>
    </w:p>
    <w:p w14:paraId="1A01F8EB" w14:textId="77777777" w:rsidR="00826748" w:rsidRPr="00826748" w:rsidRDefault="00826748" w:rsidP="009B338C">
      <w:pPr>
        <w:numPr>
          <w:ilvl w:val="0"/>
          <w:numId w:val="26"/>
        </w:numPr>
        <w:spacing w:line="240" w:lineRule="auto"/>
        <w:rPr>
          <w:rFonts w:eastAsia="Times New Roman" w:cs="Times New Roman"/>
        </w:rPr>
      </w:pPr>
      <w:r w:rsidRPr="00826748">
        <w:rPr>
          <w:rFonts w:eastAsia="Times New Roman" w:cs="Times New Roman"/>
        </w:rPr>
        <w:t>How well do you understand how your role contributes to the broader goals of the company?</w:t>
      </w:r>
    </w:p>
    <w:p w14:paraId="58B70E9C" w14:textId="77777777" w:rsidR="00826748" w:rsidRPr="00826748" w:rsidRDefault="00826748" w:rsidP="009B338C">
      <w:pPr>
        <w:numPr>
          <w:ilvl w:val="0"/>
          <w:numId w:val="26"/>
        </w:numPr>
        <w:spacing w:line="240" w:lineRule="auto"/>
        <w:rPr>
          <w:rFonts w:eastAsia="Times New Roman" w:cs="Times New Roman"/>
        </w:rPr>
      </w:pPr>
      <w:r w:rsidRPr="00826748">
        <w:rPr>
          <w:rFonts w:eastAsia="Times New Roman" w:cs="Times New Roman"/>
        </w:rPr>
        <w:t>Do you see yourself spending a few more years at the company?</w:t>
      </w:r>
    </w:p>
    <w:p w14:paraId="40A0BDE2" w14:textId="6D25C790" w:rsidR="00826748" w:rsidRPr="009B338C" w:rsidRDefault="00826748" w:rsidP="009B338C">
      <w:pPr>
        <w:numPr>
          <w:ilvl w:val="0"/>
          <w:numId w:val="26"/>
        </w:numPr>
        <w:spacing w:line="240" w:lineRule="auto"/>
        <w:rPr>
          <w:rFonts w:eastAsia="Times New Roman" w:cs="Times New Roman"/>
        </w:rPr>
      </w:pPr>
      <w:r w:rsidRPr="00826748">
        <w:rPr>
          <w:rFonts w:eastAsia="Times New Roman" w:cs="Times New Roman"/>
        </w:rPr>
        <w:t>How relevant have your role-based conversations been with your manager?</w:t>
      </w:r>
    </w:p>
    <w:p w14:paraId="7444DE9F" w14:textId="77777777" w:rsidR="00313F7B" w:rsidRPr="009B338C" w:rsidRDefault="00313F7B" w:rsidP="009B338C">
      <w:pPr>
        <w:spacing w:line="240" w:lineRule="auto"/>
        <w:rPr>
          <w:rFonts w:eastAsiaTheme="majorEastAsia" w:cstheme="majorBidi"/>
          <w:b/>
          <w:bCs/>
          <w:color w:val="F79646" w:themeColor="accent6"/>
        </w:rPr>
      </w:pPr>
    </w:p>
    <w:p w14:paraId="5BC9C518" w14:textId="5841ED99" w:rsidR="00826748" w:rsidRPr="009B338C" w:rsidRDefault="00826748" w:rsidP="009B338C">
      <w:pPr>
        <w:spacing w:line="240" w:lineRule="auto"/>
        <w:rPr>
          <w:rFonts w:eastAsiaTheme="majorEastAsia" w:cstheme="majorBidi"/>
          <w:b/>
          <w:bCs/>
          <w:color w:val="F79646" w:themeColor="accent6"/>
          <w:sz w:val="26"/>
          <w:szCs w:val="26"/>
        </w:rPr>
      </w:pPr>
      <w:r w:rsidRPr="009B338C">
        <w:rPr>
          <w:rFonts w:eastAsiaTheme="majorEastAsia" w:cstheme="majorBidi"/>
          <w:b/>
          <w:bCs/>
          <w:color w:val="F79646" w:themeColor="accent6"/>
          <w:sz w:val="26"/>
          <w:szCs w:val="26"/>
        </w:rPr>
        <w:t xml:space="preserve">New hire onboarding survey questions about employee engagement </w:t>
      </w:r>
    </w:p>
    <w:p w14:paraId="07E68EF8" w14:textId="0B81A236" w:rsidR="00826748" w:rsidRPr="00826748" w:rsidRDefault="00826748" w:rsidP="009B338C">
      <w:pPr>
        <w:spacing w:line="240" w:lineRule="auto"/>
        <w:rPr>
          <w:rFonts w:eastAsia="Times New Roman" w:cs="Times New Roman"/>
        </w:rPr>
      </w:pPr>
      <w:r w:rsidRPr="00826748">
        <w:rPr>
          <w:rFonts w:eastAsia="Times New Roman" w:cs="Times New Roman"/>
        </w:rPr>
        <w:t>Employee engagement surveys measure how committed new people feel to their role and company. They collect data on team member</w:t>
      </w:r>
      <w:r w:rsidRPr="009B338C">
        <w:rPr>
          <w:rFonts w:eastAsia="Times New Roman" w:cs="Times New Roman"/>
        </w:rPr>
        <w:t xml:space="preserve"> wellbeing,</w:t>
      </w:r>
      <w:r w:rsidRPr="00826748">
        <w:rPr>
          <w:rFonts w:eastAsia="Times New Roman" w:cs="Times New Roman"/>
        </w:rPr>
        <w:t> satisfaction, performance, and more. It’s worth noting that new hires typically tend to be engaged at work</w:t>
      </w:r>
      <w:r w:rsidRPr="009B338C">
        <w:rPr>
          <w:rFonts w:eastAsia="Times New Roman" w:cs="Times New Roman"/>
        </w:rPr>
        <w:t xml:space="preserve">. </w:t>
      </w:r>
      <w:r w:rsidRPr="00826748">
        <w:rPr>
          <w:rFonts w:eastAsia="Times New Roman" w:cs="Times New Roman"/>
        </w:rPr>
        <w:t>It’s normal for engagement levels to fall after the first engagement survey.</w:t>
      </w:r>
    </w:p>
    <w:p w14:paraId="33076E7A" w14:textId="77777777" w:rsidR="00826748" w:rsidRPr="00826748" w:rsidRDefault="00826748" w:rsidP="009B338C">
      <w:pPr>
        <w:numPr>
          <w:ilvl w:val="0"/>
          <w:numId w:val="27"/>
        </w:numPr>
        <w:spacing w:line="240" w:lineRule="auto"/>
        <w:rPr>
          <w:rFonts w:eastAsia="Times New Roman" w:cs="Times New Roman"/>
        </w:rPr>
      </w:pPr>
      <w:r w:rsidRPr="00826748">
        <w:rPr>
          <w:rFonts w:eastAsia="Times New Roman" w:cs="Times New Roman"/>
        </w:rPr>
        <w:t>Do you feel like the onboarding process prepared you for your role?</w:t>
      </w:r>
    </w:p>
    <w:p w14:paraId="3F260281" w14:textId="77777777" w:rsidR="00826748" w:rsidRPr="00826748" w:rsidRDefault="00826748" w:rsidP="009B338C">
      <w:pPr>
        <w:numPr>
          <w:ilvl w:val="0"/>
          <w:numId w:val="27"/>
        </w:numPr>
        <w:spacing w:line="240" w:lineRule="auto"/>
        <w:rPr>
          <w:rFonts w:eastAsia="Times New Roman" w:cs="Times New Roman"/>
        </w:rPr>
      </w:pPr>
      <w:r w:rsidRPr="00826748">
        <w:rPr>
          <w:rFonts w:eastAsia="Times New Roman" w:cs="Times New Roman"/>
        </w:rPr>
        <w:t>On a scale of 1 to 10, how valued do you feel at work?</w:t>
      </w:r>
    </w:p>
    <w:p w14:paraId="303AF3F1" w14:textId="77777777" w:rsidR="00826748" w:rsidRPr="00826748" w:rsidRDefault="00826748" w:rsidP="009B338C">
      <w:pPr>
        <w:numPr>
          <w:ilvl w:val="0"/>
          <w:numId w:val="27"/>
        </w:numPr>
        <w:spacing w:line="240" w:lineRule="auto"/>
        <w:rPr>
          <w:rFonts w:eastAsia="Times New Roman" w:cs="Times New Roman"/>
        </w:rPr>
      </w:pPr>
      <w:r w:rsidRPr="00826748">
        <w:rPr>
          <w:rFonts w:eastAsia="Times New Roman" w:cs="Times New Roman"/>
        </w:rPr>
        <w:t>On a scale of 1 to 10, how proud are you to work for our organization?</w:t>
      </w:r>
    </w:p>
    <w:p w14:paraId="60AD3FA9" w14:textId="77777777" w:rsidR="00826748" w:rsidRPr="00826748" w:rsidRDefault="00826748" w:rsidP="009B338C">
      <w:pPr>
        <w:numPr>
          <w:ilvl w:val="0"/>
          <w:numId w:val="27"/>
        </w:numPr>
        <w:spacing w:line="240" w:lineRule="auto"/>
        <w:rPr>
          <w:rFonts w:eastAsia="Times New Roman" w:cs="Times New Roman"/>
        </w:rPr>
      </w:pPr>
      <w:r w:rsidRPr="00826748">
        <w:rPr>
          <w:rFonts w:eastAsia="Times New Roman" w:cs="Times New Roman"/>
        </w:rPr>
        <w:t>Do you understand how your role contributes to the overall business goals?</w:t>
      </w:r>
    </w:p>
    <w:p w14:paraId="717031CC" w14:textId="77777777" w:rsidR="00826748" w:rsidRPr="00826748" w:rsidRDefault="00826748" w:rsidP="009B338C">
      <w:pPr>
        <w:numPr>
          <w:ilvl w:val="0"/>
          <w:numId w:val="27"/>
        </w:numPr>
        <w:spacing w:line="240" w:lineRule="auto"/>
        <w:rPr>
          <w:rFonts w:eastAsia="Times New Roman" w:cs="Times New Roman"/>
        </w:rPr>
      </w:pPr>
      <w:r w:rsidRPr="00826748">
        <w:rPr>
          <w:rFonts w:eastAsia="Times New Roman" w:cs="Times New Roman"/>
        </w:rPr>
        <w:t>Do you have any questions about your responsibilities or our policies?</w:t>
      </w:r>
    </w:p>
    <w:p w14:paraId="78336587" w14:textId="77777777" w:rsidR="00826748" w:rsidRPr="00826748" w:rsidRDefault="00826748" w:rsidP="009B338C">
      <w:pPr>
        <w:numPr>
          <w:ilvl w:val="0"/>
          <w:numId w:val="27"/>
        </w:numPr>
        <w:spacing w:line="240" w:lineRule="auto"/>
        <w:rPr>
          <w:rFonts w:eastAsia="Times New Roman" w:cs="Times New Roman"/>
        </w:rPr>
      </w:pPr>
      <w:r w:rsidRPr="00826748">
        <w:rPr>
          <w:rFonts w:eastAsia="Times New Roman" w:cs="Times New Roman"/>
        </w:rPr>
        <w:t>On a scale of 1 to 10, how welcome do you feel here?</w:t>
      </w:r>
    </w:p>
    <w:p w14:paraId="66CAE726" w14:textId="77777777" w:rsidR="00826748" w:rsidRPr="00826748" w:rsidRDefault="00826748" w:rsidP="009B338C">
      <w:pPr>
        <w:numPr>
          <w:ilvl w:val="0"/>
          <w:numId w:val="27"/>
        </w:numPr>
        <w:spacing w:line="240" w:lineRule="auto"/>
        <w:rPr>
          <w:rFonts w:eastAsia="Times New Roman" w:cs="Times New Roman"/>
        </w:rPr>
      </w:pPr>
      <w:r w:rsidRPr="00826748">
        <w:rPr>
          <w:rFonts w:eastAsia="Times New Roman" w:cs="Times New Roman"/>
        </w:rPr>
        <w:t>What can we do to help you do your job better?</w:t>
      </w:r>
    </w:p>
    <w:p w14:paraId="1112876E" w14:textId="77777777" w:rsidR="00826748" w:rsidRPr="00826748" w:rsidRDefault="00826748" w:rsidP="009B338C">
      <w:pPr>
        <w:numPr>
          <w:ilvl w:val="0"/>
          <w:numId w:val="27"/>
        </w:numPr>
        <w:spacing w:line="240" w:lineRule="auto"/>
        <w:rPr>
          <w:rFonts w:eastAsia="Times New Roman" w:cs="Times New Roman"/>
        </w:rPr>
      </w:pPr>
      <w:r w:rsidRPr="00826748">
        <w:rPr>
          <w:rFonts w:eastAsia="Times New Roman" w:cs="Times New Roman"/>
        </w:rPr>
        <w:t>How do you feel about our company values?</w:t>
      </w:r>
    </w:p>
    <w:p w14:paraId="73DA85B3" w14:textId="4427557B" w:rsidR="00826748" w:rsidRPr="001B062F" w:rsidRDefault="00826748" w:rsidP="001B062F">
      <w:pPr>
        <w:numPr>
          <w:ilvl w:val="0"/>
          <w:numId w:val="27"/>
        </w:numPr>
        <w:spacing w:line="240" w:lineRule="auto"/>
        <w:rPr>
          <w:rFonts w:eastAsia="Times New Roman" w:cs="Times New Roman"/>
        </w:rPr>
      </w:pPr>
      <w:r w:rsidRPr="00826748">
        <w:rPr>
          <w:rFonts w:eastAsia="Times New Roman" w:cs="Times New Roman"/>
        </w:rPr>
        <w:t>How would you describe the overall company culture, and how well do you think</w:t>
      </w:r>
      <w:r w:rsidR="001B062F">
        <w:rPr>
          <w:rFonts w:eastAsia="Times New Roman" w:cs="Times New Roman"/>
        </w:rPr>
        <w:t xml:space="preserve"> </w:t>
      </w:r>
      <w:r w:rsidRPr="001B062F">
        <w:rPr>
          <w:rFonts w:eastAsia="Times New Roman" w:cs="Times New Roman"/>
        </w:rPr>
        <w:t>you fit in?</w:t>
      </w:r>
    </w:p>
    <w:p w14:paraId="2F929072" w14:textId="77777777" w:rsidR="00313F7B" w:rsidRDefault="00313F7B" w:rsidP="009B338C">
      <w:pPr>
        <w:spacing w:line="240" w:lineRule="auto"/>
        <w:rPr>
          <w:rFonts w:eastAsiaTheme="majorEastAsia" w:cstheme="majorBidi"/>
          <w:b/>
          <w:bCs/>
          <w:color w:val="F79646" w:themeColor="accent6"/>
        </w:rPr>
      </w:pPr>
    </w:p>
    <w:p w14:paraId="34F250B7" w14:textId="111D6403" w:rsidR="00826748" w:rsidRPr="009B338C" w:rsidRDefault="00826748" w:rsidP="009B338C">
      <w:pPr>
        <w:spacing w:line="240" w:lineRule="auto"/>
        <w:rPr>
          <w:rFonts w:eastAsiaTheme="majorEastAsia" w:cstheme="majorBidi"/>
          <w:b/>
          <w:bCs/>
          <w:color w:val="F79646" w:themeColor="accent6"/>
          <w:sz w:val="26"/>
          <w:szCs w:val="26"/>
        </w:rPr>
      </w:pPr>
      <w:r w:rsidRPr="009B338C">
        <w:rPr>
          <w:rFonts w:eastAsiaTheme="majorEastAsia" w:cstheme="majorBidi"/>
          <w:b/>
          <w:bCs/>
          <w:color w:val="F79646" w:themeColor="accent6"/>
          <w:sz w:val="26"/>
          <w:szCs w:val="26"/>
        </w:rPr>
        <w:lastRenderedPageBreak/>
        <w:t xml:space="preserve">Onboarding survey questions for remote employees </w:t>
      </w:r>
    </w:p>
    <w:p w14:paraId="3B481AA3" w14:textId="77777777" w:rsidR="00826748" w:rsidRPr="00826748" w:rsidRDefault="00826748" w:rsidP="009B338C">
      <w:pPr>
        <w:spacing w:line="240" w:lineRule="auto"/>
        <w:rPr>
          <w:rFonts w:eastAsia="Times New Roman" w:cs="Times New Roman"/>
        </w:rPr>
      </w:pPr>
      <w:r w:rsidRPr="00826748">
        <w:rPr>
          <w:rFonts w:eastAsia="Times New Roman" w:cs="Times New Roman"/>
        </w:rPr>
        <w:t>Companies can use these questions to collect data on remote team members. The survey can show the support level remote teams receive, how connected they feel to the team, and whether they have everything they require to succeed in a virtual environment.</w:t>
      </w:r>
    </w:p>
    <w:p w14:paraId="5832C2B8" w14:textId="77777777" w:rsidR="00826748" w:rsidRPr="00826748" w:rsidRDefault="00826748" w:rsidP="009B338C">
      <w:pPr>
        <w:numPr>
          <w:ilvl w:val="0"/>
          <w:numId w:val="28"/>
        </w:numPr>
        <w:spacing w:line="240" w:lineRule="auto"/>
        <w:rPr>
          <w:rFonts w:eastAsia="Times New Roman" w:cs="Times New Roman"/>
        </w:rPr>
      </w:pPr>
      <w:r w:rsidRPr="00826748">
        <w:rPr>
          <w:rFonts w:eastAsia="Times New Roman" w:cs="Times New Roman"/>
        </w:rPr>
        <w:t>Can we do anything that would help you feel more connected to the rest of your team?</w:t>
      </w:r>
    </w:p>
    <w:p w14:paraId="2E64EF13" w14:textId="77777777" w:rsidR="00826748" w:rsidRPr="00826748" w:rsidRDefault="00826748" w:rsidP="009B338C">
      <w:pPr>
        <w:numPr>
          <w:ilvl w:val="0"/>
          <w:numId w:val="28"/>
        </w:numPr>
        <w:spacing w:line="240" w:lineRule="auto"/>
        <w:rPr>
          <w:rFonts w:eastAsia="Times New Roman" w:cs="Times New Roman"/>
        </w:rPr>
      </w:pPr>
      <w:r w:rsidRPr="00826748">
        <w:rPr>
          <w:rFonts w:eastAsia="Times New Roman" w:cs="Times New Roman"/>
        </w:rPr>
        <w:t>Have you had any communication issues?</w:t>
      </w:r>
    </w:p>
    <w:p w14:paraId="71348AC2" w14:textId="77777777" w:rsidR="00826748" w:rsidRPr="00826748" w:rsidRDefault="00826748" w:rsidP="009B338C">
      <w:pPr>
        <w:numPr>
          <w:ilvl w:val="0"/>
          <w:numId w:val="28"/>
        </w:numPr>
        <w:spacing w:line="240" w:lineRule="auto"/>
        <w:rPr>
          <w:rFonts w:eastAsia="Times New Roman" w:cs="Times New Roman"/>
        </w:rPr>
      </w:pPr>
      <w:r w:rsidRPr="00826748">
        <w:rPr>
          <w:rFonts w:eastAsia="Times New Roman" w:cs="Times New Roman"/>
        </w:rPr>
        <w:t>Do you have access to all necessary information?</w:t>
      </w:r>
    </w:p>
    <w:p w14:paraId="07BC3309" w14:textId="77777777" w:rsidR="00826748" w:rsidRPr="00826748" w:rsidRDefault="00826748" w:rsidP="009B338C">
      <w:pPr>
        <w:numPr>
          <w:ilvl w:val="0"/>
          <w:numId w:val="28"/>
        </w:numPr>
        <w:spacing w:line="240" w:lineRule="auto"/>
        <w:rPr>
          <w:rFonts w:eastAsia="Times New Roman" w:cs="Times New Roman"/>
        </w:rPr>
      </w:pPr>
      <w:r w:rsidRPr="00826748">
        <w:rPr>
          <w:rFonts w:eastAsia="Times New Roman" w:cs="Times New Roman"/>
        </w:rPr>
        <w:t>What’s one thing you would change about our current workflow?</w:t>
      </w:r>
    </w:p>
    <w:p w14:paraId="59FE8BCD" w14:textId="77777777" w:rsidR="00826748" w:rsidRPr="00826748" w:rsidRDefault="00826748" w:rsidP="009B338C">
      <w:pPr>
        <w:numPr>
          <w:ilvl w:val="0"/>
          <w:numId w:val="28"/>
        </w:numPr>
        <w:spacing w:line="240" w:lineRule="auto"/>
        <w:rPr>
          <w:rFonts w:eastAsia="Times New Roman" w:cs="Times New Roman"/>
        </w:rPr>
      </w:pPr>
      <w:r w:rsidRPr="00826748">
        <w:rPr>
          <w:rFonts w:eastAsia="Times New Roman" w:cs="Times New Roman"/>
        </w:rPr>
        <w:t>Can we provide any resources to make your job better?</w:t>
      </w:r>
    </w:p>
    <w:p w14:paraId="154625C5" w14:textId="77777777" w:rsidR="00826748" w:rsidRPr="00826748" w:rsidRDefault="00826748" w:rsidP="009B338C">
      <w:pPr>
        <w:numPr>
          <w:ilvl w:val="0"/>
          <w:numId w:val="28"/>
        </w:numPr>
        <w:spacing w:line="240" w:lineRule="auto"/>
        <w:rPr>
          <w:rFonts w:eastAsia="Times New Roman" w:cs="Times New Roman"/>
        </w:rPr>
      </w:pPr>
      <w:r w:rsidRPr="00826748">
        <w:rPr>
          <w:rFonts w:eastAsia="Times New Roman" w:cs="Times New Roman"/>
        </w:rPr>
        <w:t>How comfortable are you with the technology and platforms used by the company?</w:t>
      </w:r>
    </w:p>
    <w:p w14:paraId="3F23B86E" w14:textId="77777777" w:rsidR="00826748" w:rsidRPr="00826748" w:rsidRDefault="00826748" w:rsidP="009B338C">
      <w:pPr>
        <w:numPr>
          <w:ilvl w:val="0"/>
          <w:numId w:val="28"/>
        </w:numPr>
        <w:spacing w:line="240" w:lineRule="auto"/>
        <w:rPr>
          <w:rFonts w:eastAsia="Times New Roman" w:cs="Times New Roman"/>
        </w:rPr>
      </w:pPr>
      <w:r w:rsidRPr="00826748">
        <w:rPr>
          <w:rFonts w:eastAsia="Times New Roman" w:cs="Times New Roman"/>
        </w:rPr>
        <w:t>How well do you feel integrated with the team? </w:t>
      </w:r>
    </w:p>
    <w:p w14:paraId="586720D6" w14:textId="77777777" w:rsidR="00826748" w:rsidRPr="00826748" w:rsidRDefault="00826748" w:rsidP="009B338C">
      <w:pPr>
        <w:numPr>
          <w:ilvl w:val="0"/>
          <w:numId w:val="28"/>
        </w:numPr>
        <w:spacing w:line="240" w:lineRule="auto"/>
        <w:rPr>
          <w:rFonts w:eastAsia="Times New Roman" w:cs="Times New Roman"/>
        </w:rPr>
      </w:pPr>
      <w:r w:rsidRPr="00826748">
        <w:rPr>
          <w:rFonts w:eastAsia="Times New Roman" w:cs="Times New Roman"/>
        </w:rPr>
        <w:t>Do you have regular check-ins with your manager to discuss your progress and any challenges?</w:t>
      </w:r>
    </w:p>
    <w:p w14:paraId="07639986" w14:textId="77777777" w:rsidR="00826748" w:rsidRPr="00826748" w:rsidRDefault="00826748" w:rsidP="009B338C">
      <w:pPr>
        <w:numPr>
          <w:ilvl w:val="0"/>
          <w:numId w:val="28"/>
        </w:numPr>
        <w:spacing w:line="240" w:lineRule="auto"/>
        <w:rPr>
          <w:rFonts w:eastAsia="Times New Roman" w:cs="Times New Roman"/>
        </w:rPr>
      </w:pPr>
      <w:r w:rsidRPr="00826748">
        <w:rPr>
          <w:rFonts w:eastAsia="Times New Roman" w:cs="Times New Roman"/>
        </w:rPr>
        <w:t>Do you feel you have the flexibility to balance work and personal life in a remote environment?</w:t>
      </w:r>
    </w:p>
    <w:p w14:paraId="13054CC0" w14:textId="77777777" w:rsidR="00826748" w:rsidRPr="00826748" w:rsidRDefault="00826748" w:rsidP="009B338C">
      <w:pPr>
        <w:numPr>
          <w:ilvl w:val="0"/>
          <w:numId w:val="28"/>
        </w:numPr>
        <w:spacing w:line="240" w:lineRule="auto"/>
        <w:rPr>
          <w:rFonts w:eastAsia="Times New Roman" w:cs="Times New Roman"/>
        </w:rPr>
      </w:pPr>
      <w:r w:rsidRPr="00826748">
        <w:rPr>
          <w:rFonts w:eastAsia="Times New Roman" w:cs="Times New Roman"/>
        </w:rPr>
        <w:t>How effective is the company in fostering collaboration among remote team members?</w:t>
      </w:r>
    </w:p>
    <w:p w14:paraId="621295D8" w14:textId="77777777" w:rsidR="00826748" w:rsidRPr="009B338C" w:rsidRDefault="00826748" w:rsidP="009B338C">
      <w:pPr>
        <w:spacing w:line="240" w:lineRule="auto"/>
      </w:pPr>
    </w:p>
    <w:sectPr w:rsidR="00826748" w:rsidRPr="009B338C" w:rsidSect="0003461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6384A" w14:textId="77777777" w:rsidR="00642A93" w:rsidRDefault="00642A93" w:rsidP="00F23F89">
      <w:pPr>
        <w:spacing w:after="0" w:line="240" w:lineRule="auto"/>
      </w:pPr>
      <w:r>
        <w:separator/>
      </w:r>
    </w:p>
  </w:endnote>
  <w:endnote w:type="continuationSeparator" w:id="0">
    <w:p w14:paraId="2B794E5B" w14:textId="77777777" w:rsidR="00642A93" w:rsidRDefault="00642A93" w:rsidP="00F23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13E19" w14:textId="000A2EA2" w:rsidR="00F23F89" w:rsidRDefault="00F23F89" w:rsidP="00F23F89">
    <w:pPr>
      <w:pStyle w:val="Footer"/>
      <w:jc w:val="center"/>
    </w:pPr>
    <w:r>
      <w:rPr>
        <w:noProof/>
      </w:rPr>
      <w:drawing>
        <wp:inline distT="0" distB="0" distL="0" distR="0" wp14:anchorId="21ABA0AB" wp14:editId="503F9338">
          <wp:extent cx="759089" cy="305237"/>
          <wp:effectExtent l="0" t="0" r="3175" b="0"/>
          <wp:docPr id="192366318" name="Picture 2" descr="A pink and white balloon with a white letter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804322" name="Picture 2" descr="A pink and white balloon with a white letter in the middle&#10;&#10;Description automatically generated"/>
                  <pic:cNvPicPr/>
                </pic:nvPicPr>
                <pic:blipFill>
                  <a:blip r:embed="rId1"/>
                  <a:stretch>
                    <a:fillRect/>
                  </a:stretch>
                </pic:blipFill>
                <pic:spPr>
                  <a:xfrm>
                    <a:off x="0" y="0"/>
                    <a:ext cx="776729" cy="3123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AE9C9" w14:textId="77777777" w:rsidR="00642A93" w:rsidRDefault="00642A93" w:rsidP="00F23F89">
      <w:pPr>
        <w:spacing w:after="0" w:line="240" w:lineRule="auto"/>
      </w:pPr>
      <w:r>
        <w:separator/>
      </w:r>
    </w:p>
  </w:footnote>
  <w:footnote w:type="continuationSeparator" w:id="0">
    <w:p w14:paraId="7C86BADA" w14:textId="77777777" w:rsidR="00642A93" w:rsidRDefault="00642A93" w:rsidP="00F23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3585097"/>
      <w:docPartObj>
        <w:docPartGallery w:val="Page Numbers (Top of Page)"/>
        <w:docPartUnique/>
      </w:docPartObj>
    </w:sdtPr>
    <w:sdtEndPr>
      <w:rPr>
        <w:noProof/>
      </w:rPr>
    </w:sdtEndPr>
    <w:sdtContent>
      <w:p w14:paraId="0ED5FC58" w14:textId="77777777" w:rsidR="00F23F89" w:rsidRDefault="00F23F89" w:rsidP="00F23F89">
        <w:pPr>
          <w:pStyle w:val="Header"/>
          <w:jc w:val="right"/>
          <w:rPr>
            <w:noProof/>
          </w:rPr>
        </w:pPr>
        <w:r>
          <w:fldChar w:fldCharType="begin"/>
        </w:r>
        <w:r>
          <w:instrText xml:space="preserve"> PAGE   \* MERGEFORMAT </w:instrText>
        </w:r>
        <w:r>
          <w:fldChar w:fldCharType="separate"/>
        </w:r>
        <w:r>
          <w:t>5</w:t>
        </w:r>
        <w:r>
          <w:rPr>
            <w:noProof/>
          </w:rPr>
          <w:fldChar w:fldCharType="end"/>
        </w:r>
      </w:p>
    </w:sdtContent>
  </w:sdt>
  <w:p w14:paraId="68CC75A4" w14:textId="77777777" w:rsidR="00F23F89" w:rsidRDefault="00F23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9AA0246"/>
    <w:multiLevelType w:val="multilevel"/>
    <w:tmpl w:val="BD4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C73CDF"/>
    <w:multiLevelType w:val="multilevel"/>
    <w:tmpl w:val="DEE0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831181"/>
    <w:multiLevelType w:val="multilevel"/>
    <w:tmpl w:val="6B30A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5637FD"/>
    <w:multiLevelType w:val="multilevel"/>
    <w:tmpl w:val="2BA25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9F05F0"/>
    <w:multiLevelType w:val="multilevel"/>
    <w:tmpl w:val="03FC1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2A6B1A"/>
    <w:multiLevelType w:val="multilevel"/>
    <w:tmpl w:val="0124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593404"/>
    <w:multiLevelType w:val="multilevel"/>
    <w:tmpl w:val="8044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0A39A2"/>
    <w:multiLevelType w:val="multilevel"/>
    <w:tmpl w:val="81229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C90469"/>
    <w:multiLevelType w:val="multilevel"/>
    <w:tmpl w:val="B4A21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DB32C8"/>
    <w:multiLevelType w:val="multilevel"/>
    <w:tmpl w:val="C16A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3E7BCF"/>
    <w:multiLevelType w:val="multilevel"/>
    <w:tmpl w:val="2EC0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961A5C"/>
    <w:multiLevelType w:val="multilevel"/>
    <w:tmpl w:val="DE22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4E1B54"/>
    <w:multiLevelType w:val="multilevel"/>
    <w:tmpl w:val="5D76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663D62"/>
    <w:multiLevelType w:val="multilevel"/>
    <w:tmpl w:val="0FB28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5C237F"/>
    <w:multiLevelType w:val="hybridMultilevel"/>
    <w:tmpl w:val="F536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EE3C74"/>
    <w:multiLevelType w:val="hybridMultilevel"/>
    <w:tmpl w:val="C26C4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685D06"/>
    <w:multiLevelType w:val="multilevel"/>
    <w:tmpl w:val="0DD04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3C4C2C"/>
    <w:multiLevelType w:val="multilevel"/>
    <w:tmpl w:val="F86E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704D0C"/>
    <w:multiLevelType w:val="multilevel"/>
    <w:tmpl w:val="30D4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0417041">
    <w:abstractNumId w:val="8"/>
  </w:num>
  <w:num w:numId="2" w16cid:durableId="1799378095">
    <w:abstractNumId w:val="6"/>
  </w:num>
  <w:num w:numId="3" w16cid:durableId="2004118422">
    <w:abstractNumId w:val="5"/>
  </w:num>
  <w:num w:numId="4" w16cid:durableId="2088109180">
    <w:abstractNumId w:val="4"/>
  </w:num>
  <w:num w:numId="5" w16cid:durableId="701173979">
    <w:abstractNumId w:val="7"/>
  </w:num>
  <w:num w:numId="6" w16cid:durableId="1595547775">
    <w:abstractNumId w:val="3"/>
  </w:num>
  <w:num w:numId="7" w16cid:durableId="953513440">
    <w:abstractNumId w:val="2"/>
  </w:num>
  <w:num w:numId="8" w16cid:durableId="1911962619">
    <w:abstractNumId w:val="1"/>
  </w:num>
  <w:num w:numId="9" w16cid:durableId="965500821">
    <w:abstractNumId w:val="0"/>
  </w:num>
  <w:num w:numId="10" w16cid:durableId="961500405">
    <w:abstractNumId w:val="14"/>
  </w:num>
  <w:num w:numId="11" w16cid:durableId="1089430508">
    <w:abstractNumId w:val="9"/>
  </w:num>
  <w:num w:numId="12" w16cid:durableId="260839212">
    <w:abstractNumId w:val="11"/>
  </w:num>
  <w:num w:numId="13" w16cid:durableId="1488743232">
    <w:abstractNumId w:val="16"/>
  </w:num>
  <w:num w:numId="14" w16cid:durableId="1910068706">
    <w:abstractNumId w:val="17"/>
  </w:num>
  <w:num w:numId="15" w16cid:durableId="1931154321">
    <w:abstractNumId w:val="12"/>
  </w:num>
  <w:num w:numId="16" w16cid:durableId="1315572050">
    <w:abstractNumId w:val="27"/>
  </w:num>
  <w:num w:numId="17" w16cid:durableId="63338969">
    <w:abstractNumId w:val="25"/>
  </w:num>
  <w:num w:numId="18" w16cid:durableId="975260869">
    <w:abstractNumId w:val="26"/>
  </w:num>
  <w:num w:numId="19" w16cid:durableId="1322662499">
    <w:abstractNumId w:val="20"/>
  </w:num>
  <w:num w:numId="20" w16cid:durableId="1860628">
    <w:abstractNumId w:val="18"/>
  </w:num>
  <w:num w:numId="21" w16cid:durableId="373385467">
    <w:abstractNumId w:val="15"/>
  </w:num>
  <w:num w:numId="22" w16cid:durableId="890069769">
    <w:abstractNumId w:val="22"/>
  </w:num>
  <w:num w:numId="23" w16cid:durableId="791679400">
    <w:abstractNumId w:val="13"/>
  </w:num>
  <w:num w:numId="24" w16cid:durableId="923345212">
    <w:abstractNumId w:val="23"/>
  </w:num>
  <w:num w:numId="25" w16cid:durableId="647130167">
    <w:abstractNumId w:val="24"/>
  </w:num>
  <w:num w:numId="26" w16cid:durableId="1636987555">
    <w:abstractNumId w:val="21"/>
  </w:num>
  <w:num w:numId="27" w16cid:durableId="1292711402">
    <w:abstractNumId w:val="19"/>
  </w:num>
  <w:num w:numId="28" w16cid:durableId="20092816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06738"/>
    <w:rsid w:val="0015074B"/>
    <w:rsid w:val="00193DC4"/>
    <w:rsid w:val="001B062F"/>
    <w:rsid w:val="0023026D"/>
    <w:rsid w:val="00237D4E"/>
    <w:rsid w:val="0029639D"/>
    <w:rsid w:val="002B651D"/>
    <w:rsid w:val="00313F7B"/>
    <w:rsid w:val="00326F90"/>
    <w:rsid w:val="003952E0"/>
    <w:rsid w:val="003F7E1A"/>
    <w:rsid w:val="004555E7"/>
    <w:rsid w:val="00632148"/>
    <w:rsid w:val="00642A93"/>
    <w:rsid w:val="006E4D72"/>
    <w:rsid w:val="0072211A"/>
    <w:rsid w:val="00782BE8"/>
    <w:rsid w:val="00826748"/>
    <w:rsid w:val="00847B88"/>
    <w:rsid w:val="009B338C"/>
    <w:rsid w:val="00AA1D8D"/>
    <w:rsid w:val="00B47730"/>
    <w:rsid w:val="00C15813"/>
    <w:rsid w:val="00CB0664"/>
    <w:rsid w:val="00D722B1"/>
    <w:rsid w:val="00D91500"/>
    <w:rsid w:val="00E43E32"/>
    <w:rsid w:val="00F23F89"/>
    <w:rsid w:val="00FA3F4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7A5D26"/>
  <w14:defaultImageDpi w14:val="300"/>
  <w15:docId w15:val="{3C1A0E48-38BF-4219-899B-5073167B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748"/>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F23F89"/>
    <w:rPr>
      <w:color w:val="0000FF" w:themeColor="hyperlink"/>
      <w:u w:val="single"/>
    </w:rPr>
  </w:style>
  <w:style w:type="character" w:styleId="UnresolvedMention">
    <w:name w:val="Unresolved Mention"/>
    <w:basedOn w:val="DefaultParagraphFont"/>
    <w:uiPriority w:val="99"/>
    <w:semiHidden/>
    <w:unhideWhenUsed/>
    <w:rsid w:val="00F23F89"/>
    <w:rPr>
      <w:color w:val="605E5C"/>
      <w:shd w:val="clear" w:color="auto" w:fill="E1DFDD"/>
    </w:rPr>
  </w:style>
  <w:style w:type="paragraph" w:styleId="NormalWeb">
    <w:name w:val="Normal (Web)"/>
    <w:basedOn w:val="Normal"/>
    <w:uiPriority w:val="99"/>
    <w:unhideWhenUsed/>
    <w:rsid w:val="00193D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69826">
      <w:bodyDiv w:val="1"/>
      <w:marLeft w:val="0"/>
      <w:marRight w:val="0"/>
      <w:marTop w:val="0"/>
      <w:marBottom w:val="0"/>
      <w:divBdr>
        <w:top w:val="none" w:sz="0" w:space="0" w:color="auto"/>
        <w:left w:val="none" w:sz="0" w:space="0" w:color="auto"/>
        <w:bottom w:val="none" w:sz="0" w:space="0" w:color="auto"/>
        <w:right w:val="none" w:sz="0" w:space="0" w:color="auto"/>
      </w:divBdr>
    </w:div>
    <w:div w:id="32703990">
      <w:bodyDiv w:val="1"/>
      <w:marLeft w:val="0"/>
      <w:marRight w:val="0"/>
      <w:marTop w:val="0"/>
      <w:marBottom w:val="0"/>
      <w:divBdr>
        <w:top w:val="none" w:sz="0" w:space="0" w:color="auto"/>
        <w:left w:val="none" w:sz="0" w:space="0" w:color="auto"/>
        <w:bottom w:val="none" w:sz="0" w:space="0" w:color="auto"/>
        <w:right w:val="none" w:sz="0" w:space="0" w:color="auto"/>
      </w:divBdr>
    </w:div>
    <w:div w:id="133450979">
      <w:bodyDiv w:val="1"/>
      <w:marLeft w:val="0"/>
      <w:marRight w:val="0"/>
      <w:marTop w:val="0"/>
      <w:marBottom w:val="0"/>
      <w:divBdr>
        <w:top w:val="none" w:sz="0" w:space="0" w:color="auto"/>
        <w:left w:val="none" w:sz="0" w:space="0" w:color="auto"/>
        <w:bottom w:val="none" w:sz="0" w:space="0" w:color="auto"/>
        <w:right w:val="none" w:sz="0" w:space="0" w:color="auto"/>
      </w:divBdr>
    </w:div>
    <w:div w:id="140000805">
      <w:bodyDiv w:val="1"/>
      <w:marLeft w:val="0"/>
      <w:marRight w:val="0"/>
      <w:marTop w:val="0"/>
      <w:marBottom w:val="0"/>
      <w:divBdr>
        <w:top w:val="none" w:sz="0" w:space="0" w:color="auto"/>
        <w:left w:val="none" w:sz="0" w:space="0" w:color="auto"/>
        <w:bottom w:val="none" w:sz="0" w:space="0" w:color="auto"/>
        <w:right w:val="none" w:sz="0" w:space="0" w:color="auto"/>
      </w:divBdr>
    </w:div>
    <w:div w:id="182789080">
      <w:bodyDiv w:val="1"/>
      <w:marLeft w:val="0"/>
      <w:marRight w:val="0"/>
      <w:marTop w:val="0"/>
      <w:marBottom w:val="0"/>
      <w:divBdr>
        <w:top w:val="none" w:sz="0" w:space="0" w:color="auto"/>
        <w:left w:val="none" w:sz="0" w:space="0" w:color="auto"/>
        <w:bottom w:val="none" w:sz="0" w:space="0" w:color="auto"/>
        <w:right w:val="none" w:sz="0" w:space="0" w:color="auto"/>
      </w:divBdr>
    </w:div>
    <w:div w:id="193858021">
      <w:bodyDiv w:val="1"/>
      <w:marLeft w:val="0"/>
      <w:marRight w:val="0"/>
      <w:marTop w:val="0"/>
      <w:marBottom w:val="0"/>
      <w:divBdr>
        <w:top w:val="none" w:sz="0" w:space="0" w:color="auto"/>
        <w:left w:val="none" w:sz="0" w:space="0" w:color="auto"/>
        <w:bottom w:val="none" w:sz="0" w:space="0" w:color="auto"/>
        <w:right w:val="none" w:sz="0" w:space="0" w:color="auto"/>
      </w:divBdr>
    </w:div>
    <w:div w:id="231280104">
      <w:bodyDiv w:val="1"/>
      <w:marLeft w:val="0"/>
      <w:marRight w:val="0"/>
      <w:marTop w:val="0"/>
      <w:marBottom w:val="0"/>
      <w:divBdr>
        <w:top w:val="none" w:sz="0" w:space="0" w:color="auto"/>
        <w:left w:val="none" w:sz="0" w:space="0" w:color="auto"/>
        <w:bottom w:val="none" w:sz="0" w:space="0" w:color="auto"/>
        <w:right w:val="none" w:sz="0" w:space="0" w:color="auto"/>
      </w:divBdr>
    </w:div>
    <w:div w:id="254748440">
      <w:bodyDiv w:val="1"/>
      <w:marLeft w:val="0"/>
      <w:marRight w:val="0"/>
      <w:marTop w:val="0"/>
      <w:marBottom w:val="0"/>
      <w:divBdr>
        <w:top w:val="none" w:sz="0" w:space="0" w:color="auto"/>
        <w:left w:val="none" w:sz="0" w:space="0" w:color="auto"/>
        <w:bottom w:val="none" w:sz="0" w:space="0" w:color="auto"/>
        <w:right w:val="none" w:sz="0" w:space="0" w:color="auto"/>
      </w:divBdr>
    </w:div>
    <w:div w:id="285628302">
      <w:bodyDiv w:val="1"/>
      <w:marLeft w:val="0"/>
      <w:marRight w:val="0"/>
      <w:marTop w:val="0"/>
      <w:marBottom w:val="0"/>
      <w:divBdr>
        <w:top w:val="none" w:sz="0" w:space="0" w:color="auto"/>
        <w:left w:val="none" w:sz="0" w:space="0" w:color="auto"/>
        <w:bottom w:val="none" w:sz="0" w:space="0" w:color="auto"/>
        <w:right w:val="none" w:sz="0" w:space="0" w:color="auto"/>
      </w:divBdr>
    </w:div>
    <w:div w:id="301426630">
      <w:bodyDiv w:val="1"/>
      <w:marLeft w:val="0"/>
      <w:marRight w:val="0"/>
      <w:marTop w:val="0"/>
      <w:marBottom w:val="0"/>
      <w:divBdr>
        <w:top w:val="none" w:sz="0" w:space="0" w:color="auto"/>
        <w:left w:val="none" w:sz="0" w:space="0" w:color="auto"/>
        <w:bottom w:val="none" w:sz="0" w:space="0" w:color="auto"/>
        <w:right w:val="none" w:sz="0" w:space="0" w:color="auto"/>
      </w:divBdr>
    </w:div>
    <w:div w:id="384523745">
      <w:bodyDiv w:val="1"/>
      <w:marLeft w:val="0"/>
      <w:marRight w:val="0"/>
      <w:marTop w:val="0"/>
      <w:marBottom w:val="0"/>
      <w:divBdr>
        <w:top w:val="none" w:sz="0" w:space="0" w:color="auto"/>
        <w:left w:val="none" w:sz="0" w:space="0" w:color="auto"/>
        <w:bottom w:val="none" w:sz="0" w:space="0" w:color="auto"/>
        <w:right w:val="none" w:sz="0" w:space="0" w:color="auto"/>
      </w:divBdr>
    </w:div>
    <w:div w:id="559831932">
      <w:bodyDiv w:val="1"/>
      <w:marLeft w:val="0"/>
      <w:marRight w:val="0"/>
      <w:marTop w:val="0"/>
      <w:marBottom w:val="0"/>
      <w:divBdr>
        <w:top w:val="none" w:sz="0" w:space="0" w:color="auto"/>
        <w:left w:val="none" w:sz="0" w:space="0" w:color="auto"/>
        <w:bottom w:val="none" w:sz="0" w:space="0" w:color="auto"/>
        <w:right w:val="none" w:sz="0" w:space="0" w:color="auto"/>
      </w:divBdr>
    </w:div>
    <w:div w:id="640235364">
      <w:bodyDiv w:val="1"/>
      <w:marLeft w:val="0"/>
      <w:marRight w:val="0"/>
      <w:marTop w:val="0"/>
      <w:marBottom w:val="0"/>
      <w:divBdr>
        <w:top w:val="none" w:sz="0" w:space="0" w:color="auto"/>
        <w:left w:val="none" w:sz="0" w:space="0" w:color="auto"/>
        <w:bottom w:val="none" w:sz="0" w:space="0" w:color="auto"/>
        <w:right w:val="none" w:sz="0" w:space="0" w:color="auto"/>
      </w:divBdr>
    </w:div>
    <w:div w:id="803231197">
      <w:bodyDiv w:val="1"/>
      <w:marLeft w:val="0"/>
      <w:marRight w:val="0"/>
      <w:marTop w:val="0"/>
      <w:marBottom w:val="0"/>
      <w:divBdr>
        <w:top w:val="none" w:sz="0" w:space="0" w:color="auto"/>
        <w:left w:val="none" w:sz="0" w:space="0" w:color="auto"/>
        <w:bottom w:val="none" w:sz="0" w:space="0" w:color="auto"/>
        <w:right w:val="none" w:sz="0" w:space="0" w:color="auto"/>
      </w:divBdr>
    </w:div>
    <w:div w:id="849754338">
      <w:bodyDiv w:val="1"/>
      <w:marLeft w:val="0"/>
      <w:marRight w:val="0"/>
      <w:marTop w:val="0"/>
      <w:marBottom w:val="0"/>
      <w:divBdr>
        <w:top w:val="none" w:sz="0" w:space="0" w:color="auto"/>
        <w:left w:val="none" w:sz="0" w:space="0" w:color="auto"/>
        <w:bottom w:val="none" w:sz="0" w:space="0" w:color="auto"/>
        <w:right w:val="none" w:sz="0" w:space="0" w:color="auto"/>
      </w:divBdr>
    </w:div>
    <w:div w:id="872036100">
      <w:bodyDiv w:val="1"/>
      <w:marLeft w:val="0"/>
      <w:marRight w:val="0"/>
      <w:marTop w:val="0"/>
      <w:marBottom w:val="0"/>
      <w:divBdr>
        <w:top w:val="none" w:sz="0" w:space="0" w:color="auto"/>
        <w:left w:val="none" w:sz="0" w:space="0" w:color="auto"/>
        <w:bottom w:val="none" w:sz="0" w:space="0" w:color="auto"/>
        <w:right w:val="none" w:sz="0" w:space="0" w:color="auto"/>
      </w:divBdr>
    </w:div>
    <w:div w:id="979387972">
      <w:bodyDiv w:val="1"/>
      <w:marLeft w:val="0"/>
      <w:marRight w:val="0"/>
      <w:marTop w:val="0"/>
      <w:marBottom w:val="0"/>
      <w:divBdr>
        <w:top w:val="none" w:sz="0" w:space="0" w:color="auto"/>
        <w:left w:val="none" w:sz="0" w:space="0" w:color="auto"/>
        <w:bottom w:val="none" w:sz="0" w:space="0" w:color="auto"/>
        <w:right w:val="none" w:sz="0" w:space="0" w:color="auto"/>
      </w:divBdr>
    </w:div>
    <w:div w:id="985089789">
      <w:bodyDiv w:val="1"/>
      <w:marLeft w:val="0"/>
      <w:marRight w:val="0"/>
      <w:marTop w:val="0"/>
      <w:marBottom w:val="0"/>
      <w:divBdr>
        <w:top w:val="none" w:sz="0" w:space="0" w:color="auto"/>
        <w:left w:val="none" w:sz="0" w:space="0" w:color="auto"/>
        <w:bottom w:val="none" w:sz="0" w:space="0" w:color="auto"/>
        <w:right w:val="none" w:sz="0" w:space="0" w:color="auto"/>
      </w:divBdr>
    </w:div>
    <w:div w:id="1029185505">
      <w:bodyDiv w:val="1"/>
      <w:marLeft w:val="0"/>
      <w:marRight w:val="0"/>
      <w:marTop w:val="0"/>
      <w:marBottom w:val="0"/>
      <w:divBdr>
        <w:top w:val="none" w:sz="0" w:space="0" w:color="auto"/>
        <w:left w:val="none" w:sz="0" w:space="0" w:color="auto"/>
        <w:bottom w:val="none" w:sz="0" w:space="0" w:color="auto"/>
        <w:right w:val="none" w:sz="0" w:space="0" w:color="auto"/>
      </w:divBdr>
    </w:div>
    <w:div w:id="1151213399">
      <w:bodyDiv w:val="1"/>
      <w:marLeft w:val="0"/>
      <w:marRight w:val="0"/>
      <w:marTop w:val="0"/>
      <w:marBottom w:val="0"/>
      <w:divBdr>
        <w:top w:val="none" w:sz="0" w:space="0" w:color="auto"/>
        <w:left w:val="none" w:sz="0" w:space="0" w:color="auto"/>
        <w:bottom w:val="none" w:sz="0" w:space="0" w:color="auto"/>
        <w:right w:val="none" w:sz="0" w:space="0" w:color="auto"/>
      </w:divBdr>
    </w:div>
    <w:div w:id="1173106242">
      <w:bodyDiv w:val="1"/>
      <w:marLeft w:val="0"/>
      <w:marRight w:val="0"/>
      <w:marTop w:val="0"/>
      <w:marBottom w:val="0"/>
      <w:divBdr>
        <w:top w:val="none" w:sz="0" w:space="0" w:color="auto"/>
        <w:left w:val="none" w:sz="0" w:space="0" w:color="auto"/>
        <w:bottom w:val="none" w:sz="0" w:space="0" w:color="auto"/>
        <w:right w:val="none" w:sz="0" w:space="0" w:color="auto"/>
      </w:divBdr>
    </w:div>
    <w:div w:id="1228953485">
      <w:bodyDiv w:val="1"/>
      <w:marLeft w:val="0"/>
      <w:marRight w:val="0"/>
      <w:marTop w:val="0"/>
      <w:marBottom w:val="0"/>
      <w:divBdr>
        <w:top w:val="none" w:sz="0" w:space="0" w:color="auto"/>
        <w:left w:val="none" w:sz="0" w:space="0" w:color="auto"/>
        <w:bottom w:val="none" w:sz="0" w:space="0" w:color="auto"/>
        <w:right w:val="none" w:sz="0" w:space="0" w:color="auto"/>
      </w:divBdr>
    </w:div>
    <w:div w:id="1244490955">
      <w:bodyDiv w:val="1"/>
      <w:marLeft w:val="0"/>
      <w:marRight w:val="0"/>
      <w:marTop w:val="0"/>
      <w:marBottom w:val="0"/>
      <w:divBdr>
        <w:top w:val="none" w:sz="0" w:space="0" w:color="auto"/>
        <w:left w:val="none" w:sz="0" w:space="0" w:color="auto"/>
        <w:bottom w:val="none" w:sz="0" w:space="0" w:color="auto"/>
        <w:right w:val="none" w:sz="0" w:space="0" w:color="auto"/>
      </w:divBdr>
    </w:div>
    <w:div w:id="1358043922">
      <w:bodyDiv w:val="1"/>
      <w:marLeft w:val="0"/>
      <w:marRight w:val="0"/>
      <w:marTop w:val="0"/>
      <w:marBottom w:val="0"/>
      <w:divBdr>
        <w:top w:val="none" w:sz="0" w:space="0" w:color="auto"/>
        <w:left w:val="none" w:sz="0" w:space="0" w:color="auto"/>
        <w:bottom w:val="none" w:sz="0" w:space="0" w:color="auto"/>
        <w:right w:val="none" w:sz="0" w:space="0" w:color="auto"/>
      </w:divBdr>
    </w:div>
    <w:div w:id="1371031601">
      <w:bodyDiv w:val="1"/>
      <w:marLeft w:val="0"/>
      <w:marRight w:val="0"/>
      <w:marTop w:val="0"/>
      <w:marBottom w:val="0"/>
      <w:divBdr>
        <w:top w:val="none" w:sz="0" w:space="0" w:color="auto"/>
        <w:left w:val="none" w:sz="0" w:space="0" w:color="auto"/>
        <w:bottom w:val="none" w:sz="0" w:space="0" w:color="auto"/>
        <w:right w:val="none" w:sz="0" w:space="0" w:color="auto"/>
      </w:divBdr>
    </w:div>
    <w:div w:id="1445999322">
      <w:bodyDiv w:val="1"/>
      <w:marLeft w:val="0"/>
      <w:marRight w:val="0"/>
      <w:marTop w:val="0"/>
      <w:marBottom w:val="0"/>
      <w:divBdr>
        <w:top w:val="none" w:sz="0" w:space="0" w:color="auto"/>
        <w:left w:val="none" w:sz="0" w:space="0" w:color="auto"/>
        <w:bottom w:val="none" w:sz="0" w:space="0" w:color="auto"/>
        <w:right w:val="none" w:sz="0" w:space="0" w:color="auto"/>
      </w:divBdr>
    </w:div>
    <w:div w:id="1454058843">
      <w:bodyDiv w:val="1"/>
      <w:marLeft w:val="0"/>
      <w:marRight w:val="0"/>
      <w:marTop w:val="0"/>
      <w:marBottom w:val="0"/>
      <w:divBdr>
        <w:top w:val="none" w:sz="0" w:space="0" w:color="auto"/>
        <w:left w:val="none" w:sz="0" w:space="0" w:color="auto"/>
        <w:bottom w:val="none" w:sz="0" w:space="0" w:color="auto"/>
        <w:right w:val="none" w:sz="0" w:space="0" w:color="auto"/>
      </w:divBdr>
    </w:div>
    <w:div w:id="1519008335">
      <w:bodyDiv w:val="1"/>
      <w:marLeft w:val="0"/>
      <w:marRight w:val="0"/>
      <w:marTop w:val="0"/>
      <w:marBottom w:val="0"/>
      <w:divBdr>
        <w:top w:val="none" w:sz="0" w:space="0" w:color="auto"/>
        <w:left w:val="none" w:sz="0" w:space="0" w:color="auto"/>
        <w:bottom w:val="none" w:sz="0" w:space="0" w:color="auto"/>
        <w:right w:val="none" w:sz="0" w:space="0" w:color="auto"/>
      </w:divBdr>
    </w:div>
    <w:div w:id="1640108670">
      <w:bodyDiv w:val="1"/>
      <w:marLeft w:val="0"/>
      <w:marRight w:val="0"/>
      <w:marTop w:val="0"/>
      <w:marBottom w:val="0"/>
      <w:divBdr>
        <w:top w:val="none" w:sz="0" w:space="0" w:color="auto"/>
        <w:left w:val="none" w:sz="0" w:space="0" w:color="auto"/>
        <w:bottom w:val="none" w:sz="0" w:space="0" w:color="auto"/>
        <w:right w:val="none" w:sz="0" w:space="0" w:color="auto"/>
      </w:divBdr>
    </w:div>
    <w:div w:id="1670062926">
      <w:bodyDiv w:val="1"/>
      <w:marLeft w:val="0"/>
      <w:marRight w:val="0"/>
      <w:marTop w:val="0"/>
      <w:marBottom w:val="0"/>
      <w:divBdr>
        <w:top w:val="none" w:sz="0" w:space="0" w:color="auto"/>
        <w:left w:val="none" w:sz="0" w:space="0" w:color="auto"/>
        <w:bottom w:val="none" w:sz="0" w:space="0" w:color="auto"/>
        <w:right w:val="none" w:sz="0" w:space="0" w:color="auto"/>
      </w:divBdr>
    </w:div>
    <w:div w:id="1682244033">
      <w:bodyDiv w:val="1"/>
      <w:marLeft w:val="0"/>
      <w:marRight w:val="0"/>
      <w:marTop w:val="0"/>
      <w:marBottom w:val="0"/>
      <w:divBdr>
        <w:top w:val="none" w:sz="0" w:space="0" w:color="auto"/>
        <w:left w:val="none" w:sz="0" w:space="0" w:color="auto"/>
        <w:bottom w:val="none" w:sz="0" w:space="0" w:color="auto"/>
        <w:right w:val="none" w:sz="0" w:space="0" w:color="auto"/>
      </w:divBdr>
    </w:div>
    <w:div w:id="1728215297">
      <w:bodyDiv w:val="1"/>
      <w:marLeft w:val="0"/>
      <w:marRight w:val="0"/>
      <w:marTop w:val="0"/>
      <w:marBottom w:val="0"/>
      <w:divBdr>
        <w:top w:val="none" w:sz="0" w:space="0" w:color="auto"/>
        <w:left w:val="none" w:sz="0" w:space="0" w:color="auto"/>
        <w:bottom w:val="none" w:sz="0" w:space="0" w:color="auto"/>
        <w:right w:val="none" w:sz="0" w:space="0" w:color="auto"/>
      </w:divBdr>
    </w:div>
    <w:div w:id="1800225980">
      <w:bodyDiv w:val="1"/>
      <w:marLeft w:val="0"/>
      <w:marRight w:val="0"/>
      <w:marTop w:val="0"/>
      <w:marBottom w:val="0"/>
      <w:divBdr>
        <w:top w:val="none" w:sz="0" w:space="0" w:color="auto"/>
        <w:left w:val="none" w:sz="0" w:space="0" w:color="auto"/>
        <w:bottom w:val="none" w:sz="0" w:space="0" w:color="auto"/>
        <w:right w:val="none" w:sz="0" w:space="0" w:color="auto"/>
      </w:divBdr>
    </w:div>
    <w:div w:id="1845002201">
      <w:bodyDiv w:val="1"/>
      <w:marLeft w:val="0"/>
      <w:marRight w:val="0"/>
      <w:marTop w:val="0"/>
      <w:marBottom w:val="0"/>
      <w:divBdr>
        <w:top w:val="none" w:sz="0" w:space="0" w:color="auto"/>
        <w:left w:val="none" w:sz="0" w:space="0" w:color="auto"/>
        <w:bottom w:val="none" w:sz="0" w:space="0" w:color="auto"/>
        <w:right w:val="none" w:sz="0" w:space="0" w:color="auto"/>
      </w:divBdr>
    </w:div>
    <w:div w:id="1891719555">
      <w:bodyDiv w:val="1"/>
      <w:marLeft w:val="0"/>
      <w:marRight w:val="0"/>
      <w:marTop w:val="0"/>
      <w:marBottom w:val="0"/>
      <w:divBdr>
        <w:top w:val="none" w:sz="0" w:space="0" w:color="auto"/>
        <w:left w:val="none" w:sz="0" w:space="0" w:color="auto"/>
        <w:bottom w:val="none" w:sz="0" w:space="0" w:color="auto"/>
        <w:right w:val="none" w:sz="0" w:space="0" w:color="auto"/>
      </w:divBdr>
    </w:div>
    <w:div w:id="1967002907">
      <w:bodyDiv w:val="1"/>
      <w:marLeft w:val="0"/>
      <w:marRight w:val="0"/>
      <w:marTop w:val="0"/>
      <w:marBottom w:val="0"/>
      <w:divBdr>
        <w:top w:val="none" w:sz="0" w:space="0" w:color="auto"/>
        <w:left w:val="none" w:sz="0" w:space="0" w:color="auto"/>
        <w:bottom w:val="none" w:sz="0" w:space="0" w:color="auto"/>
        <w:right w:val="none" w:sz="0" w:space="0" w:color="auto"/>
      </w:divBdr>
    </w:div>
    <w:div w:id="2141534471">
      <w:bodyDiv w:val="1"/>
      <w:marLeft w:val="0"/>
      <w:marRight w:val="0"/>
      <w:marTop w:val="0"/>
      <w:marBottom w:val="0"/>
      <w:divBdr>
        <w:top w:val="none" w:sz="0" w:space="0" w:color="auto"/>
        <w:left w:val="none" w:sz="0" w:space="0" w:color="auto"/>
        <w:bottom w:val="none" w:sz="0" w:space="0" w:color="auto"/>
        <w:right w:val="none" w:sz="0" w:space="0" w:color="auto"/>
      </w:divBdr>
    </w:div>
    <w:div w:id="21456561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Madeline Hogan</cp:lastModifiedBy>
  <cp:revision>6</cp:revision>
  <dcterms:created xsi:type="dcterms:W3CDTF">2025-07-11T17:25:00Z</dcterms:created>
  <dcterms:modified xsi:type="dcterms:W3CDTF">2025-07-11T20:13:00Z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520dc8766aa46fcfe8cb9dafa3a157fee4e72a42c4e4ac20fc9541f556bd2bdf</vt:lpwstr>
  </property>
</Properties>
</file>