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64A7" w14:textId="2EC740D1" w:rsidR="002B651D" w:rsidRDefault="005436C8" w:rsidP="00F23F89">
      <w:pP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 xml:space="preserve">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EE164F"/>
          <w:sz w:val="48"/>
          <w:szCs w:val="28"/>
        </w:rPr>
        <w:t xml:space="preserve"> letter template</w:t>
      </w:r>
    </w:p>
    <w:p w14:paraId="6D747ADB" w14:textId="77777777" w:rsidR="00735638" w:rsidRPr="00735638" w:rsidRDefault="00735638" w:rsidP="00735638">
      <w:pPr>
        <w:pStyle w:val="NormalWeb"/>
        <w:spacing w:before="0" w:beforeAutospacing="0" w:after="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You can use the templates below as a starting point. Each one is built for a different type of offer, so you can pick the version that fits your situation and customize from there.</w:t>
      </w:r>
    </w:p>
    <w:p w14:paraId="5A34985C" w14:textId="77777777" w:rsidR="00735638" w:rsidRDefault="00735638" w:rsidP="00735638">
      <w:pPr>
        <w:rPr>
          <w:rFonts w:ascii="Cambria" w:hAnsi="Cambria" w:cs="Arial"/>
          <w:b/>
          <w:bCs/>
          <w:color w:val="434343"/>
          <w:sz w:val="28"/>
          <w:szCs w:val="28"/>
        </w:rPr>
      </w:pPr>
    </w:p>
    <w:p w14:paraId="289A13CE" w14:textId="50DD7093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Standard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</w:t>
      </w:r>
    </w:p>
    <w:p w14:paraId="40287D4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Your offer to join [company name]</w:t>
      </w:r>
    </w:p>
    <w:p w14:paraId="6C5A8B38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689BC44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delighted to offer you the position of [job title] at [company name]. This letter outlines the key terms of your employment offer:</w:t>
      </w:r>
    </w:p>
    <w:p w14:paraId="3AC69976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</w:t>
      </w:r>
      <w:r w:rsidRPr="00735638">
        <w:rPr>
          <w:rFonts w:ascii="Cambria" w:hAnsi="Cambria" w:cs="Arial"/>
          <w:color w:val="000000"/>
          <w:sz w:val="22"/>
          <w:szCs w:val="22"/>
        </w:rPr>
        <w:t>: [job title]</w:t>
      </w:r>
    </w:p>
    <w:p w14:paraId="6FFA1563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[department]</w:t>
      </w:r>
    </w:p>
    <w:p w14:paraId="681368C7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Reporting to: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[manager’s name, title, and contact information]</w:t>
      </w:r>
    </w:p>
    <w:p w14:paraId="4BA79733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Start date: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[start date]</w:t>
      </w:r>
    </w:p>
    <w:p w14:paraId="7760517F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Schedule</w:t>
      </w:r>
      <w:r w:rsidRPr="00735638">
        <w:rPr>
          <w:rFonts w:ascii="Cambria" w:hAnsi="Cambria" w:cs="Arial"/>
          <w:color w:val="000000"/>
          <w:sz w:val="22"/>
          <w:szCs w:val="22"/>
        </w:rPr>
        <w:t>: [work hours]</w:t>
      </w:r>
    </w:p>
    <w:p w14:paraId="45236A66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Location</w:t>
      </w:r>
      <w:r w:rsidRPr="00735638">
        <w:rPr>
          <w:rFonts w:ascii="Cambria" w:hAnsi="Cambria" w:cs="Arial"/>
          <w:color w:val="000000"/>
          <w:sz w:val="22"/>
          <w:szCs w:val="22"/>
        </w:rPr>
        <w:t>: [work location]</w:t>
      </w:r>
    </w:p>
    <w:p w14:paraId="7AB5AF3B" w14:textId="77777777" w:rsidR="00735638" w:rsidRPr="00735638" w:rsidRDefault="00735638" w:rsidP="00735638">
      <w:pPr>
        <w:pStyle w:val="NormalWeb"/>
        <w:numPr>
          <w:ilvl w:val="0"/>
          <w:numId w:val="22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Salary: </w:t>
      </w:r>
      <w:r w:rsidRPr="00735638">
        <w:rPr>
          <w:rFonts w:ascii="Cambria" w:hAnsi="Cambria" w:cs="Arial"/>
          <w:color w:val="000000"/>
          <w:sz w:val="22"/>
          <w:szCs w:val="22"/>
        </w:rPr>
        <w:t>[amount] per [year/hour], paid [weekly/biweekly/monthly]</w:t>
      </w:r>
    </w:p>
    <w:p w14:paraId="2710650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As a full-time team member, you’ll also be eligible for our benefits program, which includes: </w:t>
      </w:r>
    </w:p>
    <w:p w14:paraId="3B002A96" w14:textId="77777777" w:rsidR="00735638" w:rsidRPr="00735638" w:rsidRDefault="00735638" w:rsidP="00735638">
      <w:pPr>
        <w:pStyle w:val="NormalWeb"/>
        <w:numPr>
          <w:ilvl w:val="0"/>
          <w:numId w:val="23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Health, dental, and vision insurance</w:t>
      </w:r>
    </w:p>
    <w:p w14:paraId="106E980F" w14:textId="77777777" w:rsidR="00735638" w:rsidRPr="00735638" w:rsidRDefault="00735638" w:rsidP="00735638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Paid time off and holidays</w:t>
      </w:r>
    </w:p>
    <w:p w14:paraId="7DCC2993" w14:textId="77777777" w:rsidR="00735638" w:rsidRPr="00735638" w:rsidRDefault="00735638" w:rsidP="00735638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Retirement plan options</w:t>
      </w:r>
    </w:p>
    <w:p w14:paraId="1C63DA1A" w14:textId="77777777" w:rsidR="00735638" w:rsidRPr="00735638" w:rsidRDefault="00735638" w:rsidP="00735638">
      <w:pPr>
        <w:pStyle w:val="NormalWeb"/>
        <w:numPr>
          <w:ilvl w:val="0"/>
          <w:numId w:val="23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[Any other key benefits you'd like to highlight]</w:t>
      </w:r>
    </w:p>
    <w:p w14:paraId="3DB2C7E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on [list any required steps before employment begins, such as background checks or signed agreements]. Please note that this letter does not represent a contract. Your employment will be on an at-will basis.</w:t>
      </w:r>
    </w:p>
    <w:p w14:paraId="0EAC969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To accept this offer, please sign and return this letter by [offer expiration date].</w:t>
      </w:r>
    </w:p>
    <w:p w14:paraId="0E19908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excited to welcome you to the team.</w:t>
      </w:r>
    </w:p>
    <w:p w14:paraId="05CB0A1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Warm regards,</w:t>
      </w:r>
    </w:p>
    <w:p w14:paraId="594F469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[HR or hiring manager name]</w:t>
      </w:r>
    </w:p>
    <w:p w14:paraId="5154AD3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3886931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77C8F12A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0436B41E" w14:textId="5B877CBB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Internal</w:t>
      </w:r>
      <w:r w:rsidRPr="00735638"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 w:rsidRPr="00735638"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 w:rsidRPr="00735638"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</w:t>
      </w:r>
    </w:p>
    <w:p w14:paraId="51B396E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Subject: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Congratulations on your promotion!</w:t>
      </w:r>
    </w:p>
    <w:p w14:paraId="71B0A16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[team member name],</w:t>
      </w:r>
    </w:p>
    <w:p w14:paraId="202C36C6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pleased to offer you a new role as [new job title] in the [department], effective [start date]. This change reflects the strong contributions you’ve made and the continued impact we know you’ll bring to the team.</w:t>
      </w:r>
    </w:p>
    <w:p w14:paraId="5B3DFB4E" w14:textId="77777777" w:rsidR="00735638" w:rsidRPr="00735638" w:rsidRDefault="00735638" w:rsidP="00735638">
      <w:pPr>
        <w:pStyle w:val="NormalWeb"/>
        <w:numPr>
          <w:ilvl w:val="0"/>
          <w:numId w:val="25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Reporting to: </w:t>
      </w:r>
      <w:r w:rsidRPr="00735638">
        <w:rPr>
          <w:rFonts w:ascii="Cambria" w:hAnsi="Cambria" w:cs="Arial"/>
          <w:color w:val="000000"/>
          <w:sz w:val="22"/>
          <w:szCs w:val="22"/>
        </w:rPr>
        <w:t>[manager’s name and title]</w:t>
      </w:r>
    </w:p>
    <w:p w14:paraId="73DED412" w14:textId="77777777" w:rsidR="00735638" w:rsidRPr="00735638" w:rsidRDefault="00735638" w:rsidP="0073563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New compensation: </w:t>
      </w:r>
      <w:r w:rsidRPr="00735638">
        <w:rPr>
          <w:rFonts w:ascii="Cambria" w:hAnsi="Cambria" w:cs="Arial"/>
          <w:color w:val="000000"/>
          <w:sz w:val="22"/>
          <w:szCs w:val="22"/>
        </w:rPr>
        <w:t>[amount], reflecting a [percentage] increase from your current salary</w:t>
      </w:r>
    </w:p>
    <w:p w14:paraId="467AB697" w14:textId="77777777" w:rsidR="00735638" w:rsidRPr="00735638" w:rsidRDefault="00735638" w:rsidP="00735638">
      <w:pPr>
        <w:pStyle w:val="NormalWeb"/>
        <w:numPr>
          <w:ilvl w:val="0"/>
          <w:numId w:val="25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Key responsibilities: </w:t>
      </w:r>
      <w:r w:rsidRPr="00735638">
        <w:rPr>
          <w:rFonts w:ascii="Cambria" w:hAnsi="Cambria" w:cs="Arial"/>
          <w:color w:val="000000"/>
          <w:sz w:val="22"/>
          <w:szCs w:val="22"/>
        </w:rPr>
        <w:t>[list of primary duties and expectations in the new role]</w:t>
      </w:r>
    </w:p>
    <w:p w14:paraId="6CBBA90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Please confirm your acceptance by signing and returning this letter by [offer expiration date].</w:t>
      </w:r>
    </w:p>
    <w:p w14:paraId="76505A24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excited to see you take on this new challenge and continue growing with us.</w:t>
      </w:r>
    </w:p>
    <w:p w14:paraId="039F06C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All the best,</w:t>
      </w:r>
    </w:p>
    <w:p w14:paraId="06D4935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[Manager or HR representative name]</w:t>
      </w:r>
    </w:p>
    <w:p w14:paraId="2425DC5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5B826D49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78107C7E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256B246A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C76B6EB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DF2F4E0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003BCC4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E0D2AF5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1DD6AAE4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2FA95A6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32EA177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B38E7CA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3F4C2AC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50FF5A77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86FDDFB" w14:textId="72431BF8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Formal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</w:t>
      </w:r>
    </w:p>
    <w:p w14:paraId="766CBA9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Use this version for executive or senior-level roles where compensation, equity, and responsibilities require more detail and a formal tone. This template reflects the significance of the position and sets clear expectations from the start.</w:t>
      </w:r>
    </w:p>
    <w:p w14:paraId="443FEF34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Subject: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Formal offer – [job title]</w:t>
      </w:r>
    </w:p>
    <w:p w14:paraId="63C87362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1BFF5A1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Following our recent conversations, we’re pleased to formally offer you the position of [job title] at [company name]. We believe your experience and leadership will make a significant impact on our team and broader organization.</w:t>
      </w:r>
    </w:p>
    <w:p w14:paraId="2E30A00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 details</w:t>
      </w:r>
      <w:r w:rsidRPr="00735638">
        <w:rPr>
          <w:rFonts w:ascii="Cambria" w:hAnsi="Cambria" w:cs="Arial"/>
          <w:color w:val="000000"/>
          <w:sz w:val="22"/>
          <w:szCs w:val="22"/>
        </w:rPr>
        <w:t>:</w:t>
      </w:r>
    </w:p>
    <w:p w14:paraId="1A787E7F" w14:textId="77777777" w:rsidR="00735638" w:rsidRPr="00735638" w:rsidRDefault="00735638" w:rsidP="00735638">
      <w:pPr>
        <w:pStyle w:val="NormalWeb"/>
        <w:numPr>
          <w:ilvl w:val="0"/>
          <w:numId w:val="27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Title</w:t>
      </w:r>
      <w:r w:rsidRPr="00735638">
        <w:rPr>
          <w:rFonts w:ascii="Cambria" w:hAnsi="Cambria" w:cs="Arial"/>
          <w:color w:val="000000"/>
          <w:sz w:val="22"/>
          <w:szCs w:val="22"/>
        </w:rPr>
        <w:t>: [job title]</w:t>
      </w:r>
    </w:p>
    <w:p w14:paraId="1B997FF7" w14:textId="77777777" w:rsidR="00735638" w:rsidRPr="00735638" w:rsidRDefault="00735638" w:rsidP="00735638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[department]</w:t>
      </w:r>
    </w:p>
    <w:p w14:paraId="6ACEF88D" w14:textId="77777777" w:rsidR="00735638" w:rsidRPr="00735638" w:rsidRDefault="00735638" w:rsidP="00735638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Reports to: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[manager title]</w:t>
      </w:r>
    </w:p>
    <w:p w14:paraId="2122208D" w14:textId="77777777" w:rsidR="00735638" w:rsidRPr="00735638" w:rsidRDefault="00735638" w:rsidP="00735638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Start date: </w:t>
      </w:r>
      <w:r w:rsidRPr="00735638">
        <w:rPr>
          <w:rFonts w:ascii="Cambria" w:hAnsi="Cambria" w:cs="Arial"/>
          <w:color w:val="000000"/>
          <w:sz w:val="22"/>
          <w:szCs w:val="22"/>
        </w:rPr>
        <w:t>[start date]</w:t>
      </w:r>
    </w:p>
    <w:p w14:paraId="35478748" w14:textId="77777777" w:rsidR="00735638" w:rsidRPr="00735638" w:rsidRDefault="00735638" w:rsidP="00735638">
      <w:pPr>
        <w:pStyle w:val="NormalWeb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Location: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[location]</w:t>
      </w:r>
    </w:p>
    <w:p w14:paraId="141DA8A1" w14:textId="0875C235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sz w:val="22"/>
          <w:szCs w:val="22"/>
        </w:rPr>
        <w:t>Compensation an</w:t>
      </w:r>
      <w:r w:rsidRPr="00735638">
        <w:rPr>
          <w:rFonts w:ascii="Cambria" w:hAnsi="Cambria" w:cs="Arial"/>
          <w:b/>
          <w:bCs/>
          <w:sz w:val="22"/>
          <w:szCs w:val="22"/>
        </w:rPr>
        <w:t>d</w:t>
      </w:r>
      <w:r w:rsidRPr="00735638">
        <w:rPr>
          <w:rFonts w:ascii="Cambria" w:hAnsi="Cambria" w:cs="Arial"/>
          <w:b/>
          <w:bCs/>
          <w:sz w:val="22"/>
          <w:szCs w:val="22"/>
        </w:rPr>
        <w:t xml:space="preserve"> benefits</w:t>
      </w:r>
      <w:r w:rsidRPr="00735638">
        <w:rPr>
          <w:rFonts w:ascii="Cambria" w:hAnsi="Cambria" w:cs="Arial"/>
          <w:sz w:val="22"/>
          <w:szCs w:val="22"/>
        </w:rPr>
        <w:t>:</w:t>
      </w:r>
    </w:p>
    <w:p w14:paraId="50DAE94D" w14:textId="77777777" w:rsidR="00735638" w:rsidRPr="00735638" w:rsidRDefault="00735638" w:rsidP="00735638">
      <w:pPr>
        <w:pStyle w:val="NormalWeb"/>
        <w:numPr>
          <w:ilvl w:val="0"/>
          <w:numId w:val="28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Base salary: </w:t>
      </w:r>
      <w:r w:rsidRPr="00735638">
        <w:rPr>
          <w:rFonts w:ascii="Cambria" w:hAnsi="Cambria" w:cs="Arial"/>
          <w:color w:val="000000"/>
          <w:sz w:val="22"/>
          <w:szCs w:val="22"/>
        </w:rPr>
        <w:t>[amount]</w:t>
      </w:r>
    </w:p>
    <w:p w14:paraId="79350D61" w14:textId="77777777" w:rsidR="00735638" w:rsidRPr="00735638" w:rsidRDefault="00735638" w:rsidP="00735638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Annual bonus: </w:t>
      </w:r>
      <w:r w:rsidRPr="00735638">
        <w:rPr>
          <w:rFonts w:ascii="Cambria" w:hAnsi="Cambria" w:cs="Arial"/>
          <w:color w:val="000000"/>
          <w:sz w:val="22"/>
          <w:szCs w:val="22"/>
        </w:rPr>
        <w:t>[details of target or range]</w:t>
      </w:r>
    </w:p>
    <w:p w14:paraId="034F3D59" w14:textId="77777777" w:rsidR="00735638" w:rsidRPr="00735638" w:rsidRDefault="00735638" w:rsidP="00735638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Equity: </w:t>
      </w:r>
      <w:r w:rsidRPr="00735638">
        <w:rPr>
          <w:rFonts w:ascii="Cambria" w:hAnsi="Cambria" w:cs="Arial"/>
          <w:color w:val="000000"/>
          <w:sz w:val="22"/>
          <w:szCs w:val="22"/>
        </w:rPr>
        <w:t>[description of stock options or equity grant]</w:t>
      </w:r>
    </w:p>
    <w:p w14:paraId="11F14398" w14:textId="77777777" w:rsidR="00735638" w:rsidRPr="00735638" w:rsidRDefault="00735638" w:rsidP="00735638">
      <w:pPr>
        <w:pStyle w:val="NormalWeb"/>
        <w:numPr>
          <w:ilvl w:val="0"/>
          <w:numId w:val="28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Executive benefits: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[summary of senior-level benefits and perks]</w:t>
      </w:r>
    </w:p>
    <w:p w14:paraId="6FBAE3E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upon [list any required steps before employment begins, such as background checks or signed agreements]. To confirm your acceptance, please sign and return this letter by [offer expiration date].</w:t>
      </w:r>
    </w:p>
    <w:p w14:paraId="6FC602E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looking forward to working with you.</w:t>
      </w:r>
    </w:p>
    <w:p w14:paraId="1A6A975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063D81D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[CEO or president name]</w:t>
      </w:r>
    </w:p>
    <w:p w14:paraId="00AB9BCF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5285013B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564D8FC5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11F4A21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FD4166E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6B7B1E03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00159C0" w14:textId="336505AD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Casual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</w:t>
      </w:r>
    </w:p>
    <w:p w14:paraId="367164C1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Subject: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You're in! Offer for [job title] at [company name]</w:t>
      </w:r>
    </w:p>
    <w:p w14:paraId="37331D7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Hi [candidate first name],</w:t>
      </w:r>
    </w:p>
    <w:p w14:paraId="3EFE913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Great news, we’re excited to officially offer you the [job title] role at [company name]! We really enjoyed getting to know you during the process and think you’ll be a great addition to the team.</w:t>
      </w:r>
    </w:p>
    <w:p w14:paraId="47168250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Here’s all the important info:</w:t>
      </w:r>
    </w:p>
    <w:p w14:paraId="459216E5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Role: </w:t>
      </w:r>
      <w:r w:rsidRPr="00735638">
        <w:rPr>
          <w:rFonts w:ascii="Cambria" w:hAnsi="Cambria" w:cs="Arial"/>
          <w:color w:val="000000"/>
          <w:sz w:val="22"/>
          <w:szCs w:val="22"/>
        </w:rPr>
        <w:t>[job title]</w:t>
      </w:r>
    </w:p>
    <w:p w14:paraId="1085353F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Team: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 or team name]</w:t>
      </w:r>
    </w:p>
    <w:p w14:paraId="6158747F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Manager: </w:t>
      </w:r>
      <w:r w:rsidRPr="00735638">
        <w:rPr>
          <w:rFonts w:ascii="Cambria" w:hAnsi="Cambria" w:cs="Arial"/>
          <w:color w:val="000000"/>
          <w:sz w:val="22"/>
          <w:szCs w:val="22"/>
        </w:rPr>
        <w:t>[manager’s first name]</w:t>
      </w:r>
    </w:p>
    <w:p w14:paraId="197A1856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Start date: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[start date]</w:t>
      </w:r>
    </w:p>
    <w:p w14:paraId="7C0459CE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Location: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[work location or remote status]</w:t>
      </w:r>
    </w:p>
    <w:p w14:paraId="4DF62760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Salary: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[amount] per [year/hour]</w:t>
      </w:r>
    </w:p>
    <w:p w14:paraId="77516B28" w14:textId="77777777" w:rsidR="00735638" w:rsidRPr="00735638" w:rsidRDefault="00735638" w:rsidP="00735638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Benefits: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[brief description of key benefits provided]</w:t>
      </w:r>
    </w:p>
    <w:p w14:paraId="0988E33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[Add a short personal note about why your team is excited to have them join.]</w:t>
      </w:r>
    </w:p>
    <w:p w14:paraId="63811D8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on [list any contingencies, such as background checks or signed agreements]. If everything looks good, please sign below and send it back by [offer expiration date].</w:t>
      </w:r>
    </w:p>
    <w:p w14:paraId="6B56A380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 can’t wait to get started!</w:t>
      </w:r>
    </w:p>
    <w:p w14:paraId="75CB4F12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Cheers,</w:t>
      </w:r>
    </w:p>
    <w:p w14:paraId="13A56332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[Hiring manager name]</w:t>
      </w:r>
    </w:p>
    <w:p w14:paraId="4ADB402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583984A4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77364E77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6867FE44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207372CF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C468B96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53D36541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CE33DD0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44FEE1F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7F11EDF" w14:textId="10BFCAF2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 xml:space="preserve">Internship 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</w:t>
      </w:r>
    </w:p>
    <w:p w14:paraId="5262A274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Congratulations on your promotion to [new job title]</w:t>
      </w:r>
    </w:p>
    <w:p w14:paraId="2CFF157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50E6F0C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Congratulations! We’re excited to offer you an internship position as [internship title] at [company name]. We were impressed by your enthusiasm and potential, and we believe this experience will provide valuable opportunities for your professional growth.</w:t>
      </w:r>
    </w:p>
    <w:p w14:paraId="46AF38B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Internship details:</w:t>
      </w:r>
    </w:p>
    <w:p w14:paraId="4B1F9015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[internship title]</w:t>
      </w:r>
    </w:p>
    <w:p w14:paraId="14E75A09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[department]</w:t>
      </w:r>
    </w:p>
    <w:p w14:paraId="0A75CE09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Supervisor: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[supervisor’s name and title]</w:t>
      </w:r>
    </w:p>
    <w:p w14:paraId="646DDCAD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Duration: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[start date] to [end date]</w:t>
      </w:r>
    </w:p>
    <w:p w14:paraId="65B7B588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Schedule: </w:t>
      </w:r>
      <w:r w:rsidRPr="00735638">
        <w:rPr>
          <w:rFonts w:ascii="Cambria" w:hAnsi="Cambria" w:cs="Arial"/>
          <w:color w:val="000000"/>
          <w:sz w:val="22"/>
          <w:szCs w:val="22"/>
        </w:rPr>
        <w:t>[hours per week, days]</w:t>
      </w:r>
    </w:p>
    <w:p w14:paraId="53BC16B2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Location: </w:t>
      </w:r>
      <w:r w:rsidRPr="00735638">
        <w:rPr>
          <w:rFonts w:ascii="Cambria" w:hAnsi="Cambria" w:cs="Arial"/>
          <w:color w:val="000000"/>
          <w:sz w:val="22"/>
          <w:szCs w:val="22"/>
        </w:rPr>
        <w:t>[work location or remote status]</w:t>
      </w:r>
    </w:p>
    <w:p w14:paraId="71BF80E7" w14:textId="77777777" w:rsidR="00735638" w:rsidRPr="00735638" w:rsidRDefault="00735638" w:rsidP="00735638">
      <w:pPr>
        <w:pStyle w:val="NormalWeb"/>
        <w:numPr>
          <w:ilvl w:val="0"/>
          <w:numId w:val="32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Compensation: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[stipend amount, hourly rate, or note if unpaid]</w:t>
      </w:r>
    </w:p>
    <w:p w14:paraId="5AC120BE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During your internship, you’ll be responsible for [brief overview of responsibilities and what they’ll gain from the experience]. You’ll also receive guidance and feedback through [description of mentorship, check-ins, or evaluation process].</w:t>
      </w:r>
    </w:p>
    <w:p w14:paraId="3E11F868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To accept this offer, please sign and return this letter by [offer expiration date].</w:t>
      </w:r>
    </w:p>
    <w:p w14:paraId="5273906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excited to have you on board!</w:t>
      </w:r>
    </w:p>
    <w:p w14:paraId="3677014E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0E79D0E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[Internship coordinator or HR manager name]</w:t>
      </w:r>
    </w:p>
    <w:p w14:paraId="7250C16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1F196EAE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62EDF4E8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74B8DAB0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11E6A129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2F1D2D60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171F814C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2C52E57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1D2F59E4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1C8F10B0" w14:textId="69B3E19A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Part-time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 </w:t>
      </w:r>
    </w:p>
    <w:p w14:paraId="58EE667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Your part-time offer for [job title] at [company name]</w:t>
      </w:r>
    </w:p>
    <w:p w14:paraId="4CDD3DC4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5E977466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pleased to offer you the part-time position of [job title] at [company name]. Based on our conversations, we’re confident your skills and experience will be a great addition to our team.</w:t>
      </w:r>
    </w:p>
    <w:p w14:paraId="735951F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 details:</w:t>
      </w:r>
    </w:p>
    <w:p w14:paraId="44AAFDB9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Title: </w:t>
      </w:r>
      <w:r w:rsidRPr="00735638">
        <w:rPr>
          <w:rFonts w:ascii="Cambria" w:hAnsi="Cambria" w:cs="Arial"/>
          <w:color w:val="000000"/>
          <w:sz w:val="22"/>
          <w:szCs w:val="22"/>
        </w:rPr>
        <w:t>[job title]</w:t>
      </w:r>
    </w:p>
    <w:p w14:paraId="6ED47F7D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[department]</w:t>
      </w:r>
    </w:p>
    <w:p w14:paraId="692BE414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Supervisor: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[supervisor name and title]</w:t>
      </w:r>
    </w:p>
    <w:p w14:paraId="53D9D544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Start date: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[start date]</w:t>
      </w:r>
    </w:p>
    <w:p w14:paraId="66D77129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Schedule: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[specific days and hours]</w:t>
      </w:r>
    </w:p>
    <w:p w14:paraId="721D1B77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Location: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[work location or remote status]</w:t>
      </w:r>
    </w:p>
    <w:p w14:paraId="61B3A1CF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Compensation and benefits:</w:t>
      </w:r>
    </w:p>
    <w:p w14:paraId="43536C86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Hourly rate: </w:t>
      </w:r>
      <w:r w:rsidRPr="00735638">
        <w:rPr>
          <w:rFonts w:ascii="Cambria" w:hAnsi="Cambria" w:cs="Arial"/>
          <w:color w:val="000000"/>
          <w:sz w:val="22"/>
          <w:szCs w:val="22"/>
        </w:rPr>
        <w:t>[amount] per hour</w:t>
      </w:r>
    </w:p>
    <w:p w14:paraId="727720DA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Pay schedule: </w:t>
      </w:r>
      <w:r w:rsidRPr="00735638">
        <w:rPr>
          <w:rFonts w:ascii="Cambria" w:hAnsi="Cambria" w:cs="Arial"/>
          <w:color w:val="000000"/>
          <w:sz w:val="22"/>
          <w:szCs w:val="22"/>
        </w:rPr>
        <w:t>[weekly/biweekly] on [day of week]</w:t>
      </w:r>
    </w:p>
    <w:p w14:paraId="5F3432AB" w14:textId="77777777" w:rsidR="00735638" w:rsidRPr="00735638" w:rsidRDefault="00735638" w:rsidP="00735638">
      <w:pPr>
        <w:pStyle w:val="NormalWeb"/>
        <w:numPr>
          <w:ilvl w:val="0"/>
          <w:numId w:val="34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Benefits eligibility: </w:t>
      </w:r>
      <w:r w:rsidRPr="00735638">
        <w:rPr>
          <w:rFonts w:ascii="Cambria" w:hAnsi="Cambria" w:cs="Arial"/>
          <w:color w:val="000000"/>
          <w:sz w:val="22"/>
          <w:szCs w:val="22"/>
        </w:rPr>
        <w:t>[details on any pro-rated benefits or exclusions]</w:t>
      </w:r>
    </w:p>
    <w:p w14:paraId="7088C47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As a part-time team member, your primary responsibilities will include [brief overview of duties and expectations].</w:t>
      </w:r>
    </w:p>
    <w:p w14:paraId="49E66DE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on [list contingencies, such as background checks or signed paperwork]. Your employment will be on an at-will basis.</w:t>
      </w:r>
    </w:p>
    <w:p w14:paraId="28136B92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To accept this offer, please sign and return this letter by [offer expiration date].</w:t>
      </w:r>
    </w:p>
    <w:p w14:paraId="0C12976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 look forward to working with you.</w:t>
      </w:r>
    </w:p>
    <w:p w14:paraId="404742AE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08D5D52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[HR manager or hiring manager name]</w:t>
      </w:r>
    </w:p>
    <w:p w14:paraId="0E5EAE4F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6151B336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1E923FC3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30CB58E5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3DDE7DE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6FB3E2F8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09D5A0B6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4148D2CA" w14:textId="533124B0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Contract to full-time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job offer letter template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</w:t>
      </w:r>
    </w:p>
    <w:p w14:paraId="616DF166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Transition to full-time: [job title] offer at [company name]</w:t>
      </w:r>
    </w:p>
    <w:p w14:paraId="51D2C39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[contractor name],</w:t>
      </w:r>
    </w:p>
    <w:p w14:paraId="1DA6B3D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Based on your excellent work as a contractor with [company name], we’re excited to offer you a full-time position as [job title]. Your contributions have made a clear impact, and we’re looking forward to having you continue your work with us on a permanent basis.</w:t>
      </w:r>
    </w:p>
    <w:p w14:paraId="1F4E81EC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 details:</w:t>
      </w:r>
    </w:p>
    <w:p w14:paraId="21DAF867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Title: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[job title]</w:t>
      </w:r>
    </w:p>
    <w:p w14:paraId="68784DB3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[department]</w:t>
      </w:r>
    </w:p>
    <w:p w14:paraId="6A49B466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Reporting to: </w:t>
      </w:r>
      <w:r w:rsidRPr="00735638">
        <w:rPr>
          <w:rFonts w:ascii="Cambria" w:hAnsi="Cambria" w:cs="Arial"/>
          <w:color w:val="000000"/>
          <w:sz w:val="22"/>
          <w:szCs w:val="22"/>
        </w:rPr>
        <w:t>[manager’s name and title]</w:t>
      </w:r>
    </w:p>
    <w:p w14:paraId="289AAE3C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Transition date: </w:t>
      </w:r>
      <w:r w:rsidRPr="00735638">
        <w:rPr>
          <w:rFonts w:ascii="Cambria" w:hAnsi="Cambria" w:cs="Arial"/>
          <w:color w:val="000000"/>
          <w:sz w:val="22"/>
          <w:szCs w:val="22"/>
        </w:rPr>
        <w:t>[start date for full-time status]</w:t>
      </w:r>
    </w:p>
    <w:p w14:paraId="511AECF7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Location: </w:t>
      </w:r>
      <w:r w:rsidRPr="00735638">
        <w:rPr>
          <w:rFonts w:ascii="Cambria" w:hAnsi="Cambria" w:cs="Arial"/>
          <w:color w:val="000000"/>
          <w:sz w:val="22"/>
          <w:szCs w:val="22"/>
        </w:rPr>
        <w:t>[work location or remote status]</w:t>
      </w:r>
    </w:p>
    <w:p w14:paraId="1101B047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Compensation and benefits:</w:t>
      </w:r>
    </w:p>
    <w:p w14:paraId="08D44087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Annual salary: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[amount]</w:t>
      </w:r>
    </w:p>
    <w:p w14:paraId="51BC3F60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Benefits: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As a full-time employee, you’ll now be eligible for our full benefits package, including [overview of key benefits].</w:t>
      </w:r>
    </w:p>
    <w:p w14:paraId="3DD838E4" w14:textId="77777777" w:rsidR="00735638" w:rsidRPr="00735638" w:rsidRDefault="00735638" w:rsidP="00735638">
      <w:pPr>
        <w:pStyle w:val="NormalWeb"/>
        <w:numPr>
          <w:ilvl w:val="0"/>
          <w:numId w:val="36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New responsibilities: </w:t>
      </w:r>
      <w:r w:rsidRPr="00735638">
        <w:rPr>
          <w:rFonts w:ascii="Cambria" w:hAnsi="Cambria" w:cs="Arial"/>
          <w:color w:val="000000"/>
          <w:sz w:val="22"/>
          <w:szCs w:val="22"/>
        </w:rPr>
        <w:t>[brief explanation of any changes to scope, responsibilities, or reporting structure]</w:t>
      </w:r>
    </w:p>
    <w:p w14:paraId="2B0B55B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reflects a change in your employment status and will be considered at-will. To accept this offer, please sign and return this letter by [offer expiration date].</w:t>
      </w:r>
    </w:p>
    <w:p w14:paraId="6CE389D1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grateful for everything you’ve contributed so far and excited to continue working together in this new capacity.</w:t>
      </w:r>
    </w:p>
    <w:p w14:paraId="702B164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4003801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[HR manager or department head name]</w:t>
      </w:r>
    </w:p>
    <w:p w14:paraId="6155860F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2904E4E3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5EAEDCC4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11F0CA11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38514431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635EFAC6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5671708A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214784D1" w14:textId="77777777" w:rsid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</w:p>
    <w:p w14:paraId="13BD3CB2" w14:textId="5831900C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Freelance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 </w:t>
      </w:r>
    </w:p>
    <w:p w14:paraId="2FB4B024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Project offer: [project/role name] at [company name]</w:t>
      </w:r>
    </w:p>
    <w:p w14:paraId="41D616DE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[freelancer name],</w:t>
      </w:r>
    </w:p>
    <w:p w14:paraId="4D38088E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pleased to engage your services as an independent contractor for [company name]. This letter outlines the terms of our agreement for the [project or role description].</w:t>
      </w:r>
    </w:p>
    <w:p w14:paraId="79AD1B7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Project details:</w:t>
      </w:r>
    </w:p>
    <w:p w14:paraId="01042D1B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Project: </w:t>
      </w:r>
      <w:r w:rsidRPr="00735638">
        <w:rPr>
          <w:rFonts w:ascii="Cambria" w:hAnsi="Cambria" w:cs="Arial"/>
          <w:color w:val="000000"/>
          <w:sz w:val="22"/>
          <w:szCs w:val="22"/>
        </w:rPr>
        <w:t>[brief description of the project or initiative]</w:t>
      </w:r>
    </w:p>
    <w:p w14:paraId="18431C2F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Role: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[specific responsibilities or focus areas]</w:t>
      </w:r>
    </w:p>
    <w:p w14:paraId="619CF377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Timeline: </w:t>
      </w:r>
      <w:r w:rsidRPr="00735638">
        <w:rPr>
          <w:rFonts w:ascii="Cambria" w:hAnsi="Cambria" w:cs="Arial"/>
          <w:color w:val="000000"/>
          <w:sz w:val="22"/>
          <w:szCs w:val="22"/>
        </w:rPr>
        <w:t>[start date] to [estimated completion date]</w:t>
      </w:r>
    </w:p>
    <w:p w14:paraId="5D351101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Deliverables: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[list of specific outputs, milestones, or deadlines]</w:t>
      </w:r>
    </w:p>
    <w:p w14:paraId="57DA43C1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Compensation:</w:t>
      </w:r>
    </w:p>
    <w:p w14:paraId="6B662EA2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Rate: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[hourly rate or flat project fee]</w:t>
      </w:r>
    </w:p>
    <w:p w14:paraId="4A17EFCB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Payment schedule: </w:t>
      </w:r>
      <w:r w:rsidRPr="00735638">
        <w:rPr>
          <w:rFonts w:ascii="Cambria" w:hAnsi="Cambria" w:cs="Arial"/>
          <w:color w:val="000000"/>
          <w:sz w:val="22"/>
          <w:szCs w:val="22"/>
        </w:rPr>
        <w:t>[details on invoicing frequency, payment timing, and method]</w:t>
      </w:r>
    </w:p>
    <w:p w14:paraId="13570AA7" w14:textId="77777777" w:rsidR="00735638" w:rsidRPr="00735638" w:rsidRDefault="00735638" w:rsidP="00735638">
      <w:pPr>
        <w:pStyle w:val="NormalWeb"/>
        <w:numPr>
          <w:ilvl w:val="0"/>
          <w:numId w:val="38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Expenses: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[policy for reimbursable costs, if applicable]</w:t>
      </w:r>
    </w:p>
    <w:p w14:paraId="0D405C3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Please note that this agreement does not establish an employer-employee relationship. As an independent contractor, you are responsible for your own taxes, insurance, and benefits.</w:t>
      </w:r>
    </w:p>
    <w:p w14:paraId="791EA8F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[Include a brief statement regarding confidentiality, intellectual property rights, or any applicable terms specific to your organization or project.]</w:t>
      </w:r>
    </w:p>
    <w:p w14:paraId="2845A0D1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If you agree to the terms outlined above, please sign and return this letter by [offer expiration date] to confirm your engagement.</w:t>
      </w:r>
    </w:p>
    <w:p w14:paraId="1237408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 look forward to collaborating with you!</w:t>
      </w:r>
    </w:p>
    <w:p w14:paraId="6CB3434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3428B22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[Project manager or department head name]</w:t>
      </w:r>
    </w:p>
    <w:p w14:paraId="1847D817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1739B43D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4938A73B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122935BB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</w:p>
    <w:p w14:paraId="4457140C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</w:p>
    <w:p w14:paraId="77CBE0B4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</w:p>
    <w:p w14:paraId="1A2ED81C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</w:p>
    <w:p w14:paraId="79AEFDE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</w:p>
    <w:p w14:paraId="3EE1D3EB" w14:textId="494EE2BA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Sales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offer letter template </w:t>
      </w:r>
    </w:p>
    <w:p w14:paraId="3A4C656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Subject: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[job title] offer – base + commission details commission</w:t>
      </w:r>
    </w:p>
    <w:p w14:paraId="1FDA67E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18D1A43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excited to offer you the position of [sales role] at [company name]. Your experience in sales and enthusiasm for our products make you a strong fit for the team.</w:t>
      </w:r>
    </w:p>
    <w:p w14:paraId="3D95F03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 Details:</w:t>
      </w:r>
    </w:p>
    <w:p w14:paraId="3C2DD2E3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Title: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[sales role]</w:t>
      </w:r>
    </w:p>
    <w:p w14:paraId="450024EF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Department: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Sales</w:t>
      </w:r>
    </w:p>
    <w:p w14:paraId="3195AFD4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Reporting to: </w:t>
      </w:r>
      <w:r w:rsidRPr="00735638">
        <w:rPr>
          <w:rFonts w:ascii="Cambria" w:hAnsi="Cambria" w:cs="Arial"/>
          <w:color w:val="000000"/>
          <w:sz w:val="22"/>
          <w:szCs w:val="22"/>
        </w:rPr>
        <w:t>[sales manager name]</w:t>
      </w:r>
    </w:p>
    <w:p w14:paraId="56872B09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Start date: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[start date]</w:t>
      </w:r>
    </w:p>
    <w:p w14:paraId="1A8ADC00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Territory/accounts: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[description of assigned territory or accounts]</w:t>
      </w:r>
    </w:p>
    <w:p w14:paraId="5C26BCC5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Compensation Structure:</w:t>
      </w:r>
    </w:p>
    <w:p w14:paraId="5524CA6D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Base salary: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[amount] annually</w:t>
      </w:r>
    </w:p>
    <w:p w14:paraId="7F7690E9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Commission: </w:t>
      </w:r>
      <w:r w:rsidRPr="00735638">
        <w:rPr>
          <w:rFonts w:ascii="Cambria" w:hAnsi="Cambria" w:cs="Arial"/>
          <w:color w:val="000000"/>
          <w:sz w:val="22"/>
          <w:szCs w:val="22"/>
        </w:rPr>
        <w:t>[outline of commission structure of how it’s earned and when it’s paid]</w:t>
      </w:r>
    </w:p>
    <w:p w14:paraId="02A22845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Bonus potential: </w:t>
      </w:r>
      <w:r w:rsidRPr="00735638">
        <w:rPr>
          <w:rFonts w:ascii="Cambria" w:hAnsi="Cambria" w:cs="Arial"/>
          <w:color w:val="000000"/>
          <w:sz w:val="22"/>
          <w:szCs w:val="22"/>
        </w:rPr>
        <w:t>[details on quarterly/annual performance bonuses, if applicable]</w:t>
      </w:r>
    </w:p>
    <w:p w14:paraId="21EF88A7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Benefits: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[overview of benefits package and eligibility]</w:t>
      </w:r>
    </w:p>
    <w:p w14:paraId="7D5A413D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Sales targets and expectations:</w:t>
      </w:r>
    </w:p>
    <w:p w14:paraId="0A85B873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Quota: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[quarterly or annual revenue targets]</w:t>
      </w:r>
    </w:p>
    <w:p w14:paraId="4701CDD9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KPIs: </w:t>
      </w:r>
      <w:r w:rsidRPr="00735638">
        <w:rPr>
          <w:rFonts w:ascii="Cambria" w:hAnsi="Cambria" w:cs="Arial"/>
          <w:color w:val="000000"/>
          <w:sz w:val="22"/>
          <w:szCs w:val="22"/>
        </w:rPr>
        <w:t>[specific performance metrics such as conversion rate, lead generations, or demo volume]</w:t>
      </w:r>
    </w:p>
    <w:p w14:paraId="2B42CEE8" w14:textId="77777777" w:rsidR="00735638" w:rsidRPr="00735638" w:rsidRDefault="00735638" w:rsidP="00735638">
      <w:pPr>
        <w:pStyle w:val="NormalWeb"/>
        <w:numPr>
          <w:ilvl w:val="0"/>
          <w:numId w:val="40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Support and training: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[brief description of onboarding plan, tools provided, and ongoing coaching]</w:t>
      </w:r>
    </w:p>
    <w:p w14:paraId="3D08624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upon [list contingencies, such as background checks or signed agreements]. Your employment will be at-will.</w:t>
      </w:r>
    </w:p>
    <w:p w14:paraId="05AF79B8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To accept the offer, please sign and return this letter by [offer expiration date].</w:t>
      </w:r>
    </w:p>
    <w:p w14:paraId="37DD2A3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 look forward to seeing what you’ll accomplish.</w:t>
      </w:r>
    </w:p>
    <w:p w14:paraId="3AAA27F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2CCB5B30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[Sales director or VP of sales name]</w:t>
      </w:r>
    </w:p>
    <w:p w14:paraId="107605F9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1ACFEA84" w14:textId="74FF25A3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0A195495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5BEFFBF6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7FC9BCBF" w14:textId="77777777" w:rsidR="00735638" w:rsidRDefault="00735638" w:rsidP="00735638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2"/>
          <w:szCs w:val="22"/>
        </w:rPr>
      </w:pPr>
    </w:p>
    <w:p w14:paraId="28E678CB" w14:textId="40B8DE65" w:rsidR="00735638" w:rsidRPr="00735638" w:rsidRDefault="00735638" w:rsidP="00735638">
      <w:pP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lastRenderedPageBreak/>
        <w:t>Developer</w:t>
      </w:r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job </w:t>
      </w:r>
      <w:proofErr w:type="gramStart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>offer</w:t>
      </w:r>
      <w:proofErr w:type="gramEnd"/>
      <w:r>
        <w:rPr>
          <w:rFonts w:asciiTheme="majorHAnsi" w:eastAsiaTheme="majorEastAsia" w:hAnsiTheme="majorHAnsi" w:cstheme="majorBidi"/>
          <w:b/>
          <w:bCs/>
          <w:color w:val="F79646" w:themeColor="accent6"/>
          <w:sz w:val="26"/>
          <w:szCs w:val="26"/>
        </w:rPr>
        <w:t xml:space="preserve"> letter template </w:t>
      </w:r>
    </w:p>
    <w:p w14:paraId="256E56A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Subject: </w:t>
      </w:r>
      <w:r w:rsidRPr="00735638">
        <w:rPr>
          <w:rFonts w:ascii="Cambria" w:hAnsi="Cambria" w:cs="Arial"/>
          <w:color w:val="000000"/>
          <w:sz w:val="22"/>
          <w:szCs w:val="22"/>
        </w:rPr>
        <w:t>Your offer to join [company name] as a [job title]</w:t>
      </w:r>
    </w:p>
    <w:p w14:paraId="14FF9918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Dear [candidate name],</w:t>
      </w:r>
    </w:p>
    <w:p w14:paraId="2CA0DF5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pleased to offer you the position of [developer role] at [company name]. Your technical skills and problem-solving approach stood out to our team, and we’re excited about the impact you’ll bring to our engineering efforts.</w:t>
      </w:r>
    </w:p>
    <w:p w14:paraId="32A43012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Position details:</w:t>
      </w:r>
    </w:p>
    <w:p w14:paraId="5FD4EFDD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24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Title: </w:t>
      </w:r>
      <w:r w:rsidRPr="00735638">
        <w:rPr>
          <w:rFonts w:ascii="Cambria" w:hAnsi="Cambria" w:cs="Arial"/>
          <w:color w:val="000000"/>
          <w:sz w:val="22"/>
          <w:szCs w:val="22"/>
        </w:rPr>
        <w:t>[developer role]</w:t>
      </w:r>
    </w:p>
    <w:p w14:paraId="0702DC83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Department: </w:t>
      </w:r>
      <w:r w:rsidRPr="00735638">
        <w:rPr>
          <w:rFonts w:ascii="Cambria" w:hAnsi="Cambria" w:cs="Arial"/>
          <w:color w:val="000000"/>
          <w:sz w:val="22"/>
          <w:szCs w:val="22"/>
        </w:rPr>
        <w:t>Engineering</w:t>
      </w:r>
    </w:p>
    <w:p w14:paraId="13D23E4C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Reporting to: </w:t>
      </w:r>
      <w:r w:rsidRPr="00735638">
        <w:rPr>
          <w:rFonts w:ascii="Cambria" w:hAnsi="Cambria" w:cs="Arial"/>
          <w:color w:val="000000"/>
          <w:sz w:val="22"/>
          <w:szCs w:val="22"/>
        </w:rPr>
        <w:t>[engineering manager name]</w:t>
      </w:r>
    </w:p>
    <w:p w14:paraId="03AC9FA3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Start date: </w:t>
      </w:r>
      <w:r w:rsidRPr="00735638">
        <w:rPr>
          <w:rFonts w:ascii="Cambria" w:hAnsi="Cambria" w:cs="Arial"/>
          <w:color w:val="000000"/>
          <w:sz w:val="22"/>
          <w:szCs w:val="22"/>
        </w:rPr>
        <w:t>[start date]</w:t>
      </w:r>
    </w:p>
    <w:p w14:paraId="1074E245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Location: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[work location or remote arrangement]</w:t>
      </w:r>
    </w:p>
    <w:p w14:paraId="6F19316D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Tech stack: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[list of core technologies]</w:t>
      </w:r>
    </w:p>
    <w:p w14:paraId="348A23ED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 xml:space="preserve">Current projects: </w:t>
      </w:r>
      <w:r w:rsidRPr="00735638">
        <w:rPr>
          <w:rFonts w:ascii="Cambria" w:hAnsi="Cambria" w:cs="Arial"/>
          <w:color w:val="000000"/>
          <w:sz w:val="22"/>
          <w:szCs w:val="22"/>
        </w:rPr>
        <w:t>[brief overview of key initiatives the candidate will contribute to]</w:t>
      </w:r>
    </w:p>
    <w:p w14:paraId="32910235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Annual salary: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[amount]</w:t>
      </w:r>
    </w:p>
    <w:p w14:paraId="000E6D32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Benefits: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[summary of health, retirement, PTO, and any other core benefits]</w:t>
      </w:r>
    </w:p>
    <w:p w14:paraId="447FC4A5" w14:textId="77777777" w:rsidR="00735638" w:rsidRPr="00735638" w:rsidRDefault="00735638" w:rsidP="00735638">
      <w:pPr>
        <w:pStyle w:val="NormalWeb"/>
        <w:numPr>
          <w:ilvl w:val="0"/>
          <w:numId w:val="42"/>
        </w:numPr>
        <w:spacing w:before="0" w:beforeAutospacing="0" w:after="24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35638">
        <w:rPr>
          <w:rFonts w:ascii="Cambria" w:hAnsi="Cambria" w:cs="Arial"/>
          <w:b/>
          <w:bCs/>
          <w:color w:val="000000"/>
          <w:sz w:val="22"/>
          <w:szCs w:val="22"/>
        </w:rPr>
        <w:t>Technical perks:</w:t>
      </w:r>
      <w:r w:rsidRPr="00735638">
        <w:rPr>
          <w:rFonts w:ascii="Cambria" w:hAnsi="Cambria" w:cs="Arial"/>
          <w:color w:val="000000"/>
          <w:sz w:val="22"/>
          <w:szCs w:val="22"/>
        </w:rPr>
        <w:t xml:space="preserve"> [include things like equipment budget, conference allowance, or remote setup support]</w:t>
      </w:r>
    </w:p>
    <w:p w14:paraId="74A7D198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This offer is contingent upon [list any conditions such as background checks or signed documentation]. Your employment with [company name] will be at-will.</w:t>
      </w:r>
    </w:p>
    <w:p w14:paraId="6520B205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To accept this offer, please sign and return this letter by [offer expiration date].</w:t>
      </w:r>
    </w:p>
    <w:p w14:paraId="325A691F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We’re looking forward to building with you.</w:t>
      </w:r>
    </w:p>
    <w:p w14:paraId="517F950A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Sincerely,</w:t>
      </w:r>
    </w:p>
    <w:p w14:paraId="2685851D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[CTO or engineering director name]</w:t>
      </w:r>
    </w:p>
    <w:p w14:paraId="6B507343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[Title]</w:t>
      </w:r>
    </w:p>
    <w:p w14:paraId="0862C75B" w14:textId="77777777" w:rsidR="00735638" w:rsidRPr="00735638" w:rsidRDefault="00735638" w:rsidP="00735638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735638">
        <w:rPr>
          <w:rFonts w:ascii="Cambria" w:hAnsi="Cambria" w:cs="Arial"/>
          <w:color w:val="000000"/>
          <w:sz w:val="22"/>
          <w:szCs w:val="22"/>
        </w:rPr>
        <w:t>[Company name]</w:t>
      </w:r>
    </w:p>
    <w:p w14:paraId="586E50C0" w14:textId="77777777" w:rsidR="00735638" w:rsidRPr="00735638" w:rsidRDefault="00735638" w:rsidP="00735638">
      <w:pPr>
        <w:rPr>
          <w:rFonts w:ascii="Cambria" w:hAnsi="Cambria"/>
        </w:rPr>
      </w:pPr>
    </w:p>
    <w:p w14:paraId="443B144F" w14:textId="77777777" w:rsidR="00735638" w:rsidRPr="00735638" w:rsidRDefault="00735638" w:rsidP="001C75E2">
      <w:pPr>
        <w:rPr>
          <w:rFonts w:ascii="Cambria" w:eastAsiaTheme="majorEastAsia" w:hAnsi="Cambria" w:cstheme="majorBidi"/>
          <w:b/>
          <w:bCs/>
          <w:color w:val="F79646" w:themeColor="accent6"/>
          <w:sz w:val="26"/>
          <w:szCs w:val="26"/>
        </w:rPr>
      </w:pPr>
    </w:p>
    <w:sectPr w:rsidR="00735638" w:rsidRPr="0073563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B9CE" w14:textId="77777777" w:rsidR="00813FC9" w:rsidRDefault="00813FC9" w:rsidP="00F23F89">
      <w:pPr>
        <w:spacing w:after="0" w:line="240" w:lineRule="auto"/>
      </w:pPr>
      <w:r>
        <w:separator/>
      </w:r>
    </w:p>
  </w:endnote>
  <w:endnote w:type="continuationSeparator" w:id="0">
    <w:p w14:paraId="5D166CC9" w14:textId="77777777" w:rsidR="00813FC9" w:rsidRDefault="00813FC9" w:rsidP="00F2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3E19" w14:textId="000A2EA2" w:rsidR="00F23F89" w:rsidRDefault="00F23F89" w:rsidP="00F23F89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C7AA" w14:textId="77777777" w:rsidR="00813FC9" w:rsidRDefault="00813FC9" w:rsidP="00F23F89">
      <w:pPr>
        <w:spacing w:after="0" w:line="240" w:lineRule="auto"/>
      </w:pPr>
      <w:r>
        <w:separator/>
      </w:r>
    </w:p>
  </w:footnote>
  <w:footnote w:type="continuationSeparator" w:id="0">
    <w:p w14:paraId="145F286B" w14:textId="77777777" w:rsidR="00813FC9" w:rsidRDefault="00813FC9" w:rsidP="00F2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D5FC58" w14:textId="77777777" w:rsidR="00F23F89" w:rsidRDefault="00F23F89" w:rsidP="00F23F89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14:paraId="68CC75A4" w14:textId="77777777" w:rsidR="00F23F89" w:rsidRDefault="00F2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DD3669"/>
    <w:multiLevelType w:val="multilevel"/>
    <w:tmpl w:val="3FE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B56E3"/>
    <w:multiLevelType w:val="multilevel"/>
    <w:tmpl w:val="31AAA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A85850"/>
    <w:multiLevelType w:val="multilevel"/>
    <w:tmpl w:val="65B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831181"/>
    <w:multiLevelType w:val="multilevel"/>
    <w:tmpl w:val="6B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CC2631"/>
    <w:multiLevelType w:val="multilevel"/>
    <w:tmpl w:val="D77E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51497"/>
    <w:multiLevelType w:val="multilevel"/>
    <w:tmpl w:val="17C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0B786D"/>
    <w:multiLevelType w:val="multilevel"/>
    <w:tmpl w:val="7C52C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2626B"/>
    <w:multiLevelType w:val="multilevel"/>
    <w:tmpl w:val="C3B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353974"/>
    <w:multiLevelType w:val="multilevel"/>
    <w:tmpl w:val="CD2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5675FF"/>
    <w:multiLevelType w:val="multilevel"/>
    <w:tmpl w:val="2B9C6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0A39A2"/>
    <w:multiLevelType w:val="multilevel"/>
    <w:tmpl w:val="8122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1E7880"/>
    <w:multiLevelType w:val="multilevel"/>
    <w:tmpl w:val="18D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141BD"/>
    <w:multiLevelType w:val="multilevel"/>
    <w:tmpl w:val="6F06C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639EC"/>
    <w:multiLevelType w:val="multilevel"/>
    <w:tmpl w:val="A18869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556551"/>
    <w:multiLevelType w:val="multilevel"/>
    <w:tmpl w:val="210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2329"/>
    <w:multiLevelType w:val="multilevel"/>
    <w:tmpl w:val="3E8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EE796D"/>
    <w:multiLevelType w:val="multilevel"/>
    <w:tmpl w:val="1EB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D481F"/>
    <w:multiLevelType w:val="multilevel"/>
    <w:tmpl w:val="33E8A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74491"/>
    <w:multiLevelType w:val="multilevel"/>
    <w:tmpl w:val="778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4745E"/>
    <w:multiLevelType w:val="multilevel"/>
    <w:tmpl w:val="193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95788"/>
    <w:multiLevelType w:val="multilevel"/>
    <w:tmpl w:val="9CF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516B7"/>
    <w:multiLevelType w:val="multilevel"/>
    <w:tmpl w:val="3B9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95C73"/>
    <w:multiLevelType w:val="multilevel"/>
    <w:tmpl w:val="D5D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97390"/>
    <w:multiLevelType w:val="multilevel"/>
    <w:tmpl w:val="6F1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B7858"/>
    <w:multiLevelType w:val="multilevel"/>
    <w:tmpl w:val="591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50363"/>
    <w:multiLevelType w:val="multilevel"/>
    <w:tmpl w:val="17E4D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269A6"/>
    <w:multiLevelType w:val="multilevel"/>
    <w:tmpl w:val="A34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7E0615"/>
    <w:multiLevelType w:val="multilevel"/>
    <w:tmpl w:val="0B3E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53E1D"/>
    <w:multiLevelType w:val="multilevel"/>
    <w:tmpl w:val="4BD8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C1B17"/>
    <w:multiLevelType w:val="multilevel"/>
    <w:tmpl w:val="CA3CD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C24186"/>
    <w:multiLevelType w:val="multilevel"/>
    <w:tmpl w:val="FC141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9"/>
  </w:num>
  <w:num w:numId="11" w16cid:durableId="1089430508">
    <w:abstractNumId w:val="11"/>
  </w:num>
  <w:num w:numId="12" w16cid:durableId="260839212">
    <w:abstractNumId w:val="13"/>
  </w:num>
  <w:num w:numId="13" w16cid:durableId="1488743232">
    <w:abstractNumId w:val="21"/>
  </w:num>
  <w:num w:numId="14" w16cid:durableId="341129167">
    <w:abstractNumId w:val="29"/>
  </w:num>
  <w:num w:numId="15" w16cid:durableId="1474524973">
    <w:abstractNumId w:val="22"/>
  </w:num>
  <w:num w:numId="16" w16cid:durableId="478691851">
    <w:abstractNumId w:val="27"/>
  </w:num>
  <w:num w:numId="17" w16cid:durableId="1582250019">
    <w:abstractNumId w:val="30"/>
  </w:num>
  <w:num w:numId="18" w16cid:durableId="277306">
    <w:abstractNumId w:val="33"/>
  </w:num>
  <w:num w:numId="19" w16cid:durableId="708840100">
    <w:abstractNumId w:val="31"/>
  </w:num>
  <w:num w:numId="20" w16cid:durableId="1857957775">
    <w:abstractNumId w:val="35"/>
  </w:num>
  <w:num w:numId="21" w16cid:durableId="589703523">
    <w:abstractNumId w:val="14"/>
  </w:num>
  <w:num w:numId="22" w16cid:durableId="651299245">
    <w:abstractNumId w:val="39"/>
  </w:num>
  <w:num w:numId="23" w16cid:durableId="829491296">
    <w:abstractNumId w:val="34"/>
  </w:num>
  <w:num w:numId="24" w16cid:durableId="1644650782">
    <w:abstractNumId w:val="41"/>
    <w:lvlOverride w:ilvl="0">
      <w:lvl w:ilvl="0">
        <w:numFmt w:val="decimal"/>
        <w:lvlText w:val="%1."/>
        <w:lvlJc w:val="left"/>
      </w:lvl>
    </w:lvlOverride>
  </w:num>
  <w:num w:numId="25" w16cid:durableId="624047091">
    <w:abstractNumId w:val="25"/>
  </w:num>
  <w:num w:numId="26" w16cid:durableId="858667194">
    <w:abstractNumId w:val="23"/>
    <w:lvlOverride w:ilvl="0">
      <w:lvl w:ilvl="0">
        <w:numFmt w:val="decimal"/>
        <w:lvlText w:val="%1."/>
        <w:lvlJc w:val="left"/>
      </w:lvl>
    </w:lvlOverride>
  </w:num>
  <w:num w:numId="27" w16cid:durableId="1739592188">
    <w:abstractNumId w:val="15"/>
  </w:num>
  <w:num w:numId="28" w16cid:durableId="1994143335">
    <w:abstractNumId w:val="18"/>
  </w:num>
  <w:num w:numId="29" w16cid:durableId="96219547">
    <w:abstractNumId w:val="28"/>
    <w:lvlOverride w:ilvl="0">
      <w:lvl w:ilvl="0">
        <w:numFmt w:val="decimal"/>
        <w:lvlText w:val="%1."/>
        <w:lvlJc w:val="left"/>
      </w:lvl>
    </w:lvlOverride>
  </w:num>
  <w:num w:numId="30" w16cid:durableId="1820420987">
    <w:abstractNumId w:val="12"/>
  </w:num>
  <w:num w:numId="31" w16cid:durableId="854344024">
    <w:abstractNumId w:val="20"/>
    <w:lvlOverride w:ilvl="0">
      <w:lvl w:ilvl="0">
        <w:numFmt w:val="decimal"/>
        <w:lvlText w:val="%1."/>
        <w:lvlJc w:val="left"/>
      </w:lvl>
    </w:lvlOverride>
  </w:num>
  <w:num w:numId="32" w16cid:durableId="1839424504">
    <w:abstractNumId w:val="9"/>
  </w:num>
  <w:num w:numId="33" w16cid:durableId="1736387987">
    <w:abstractNumId w:val="36"/>
    <w:lvlOverride w:ilvl="0">
      <w:lvl w:ilvl="0">
        <w:numFmt w:val="decimal"/>
        <w:lvlText w:val="%1."/>
        <w:lvlJc w:val="left"/>
      </w:lvl>
    </w:lvlOverride>
  </w:num>
  <w:num w:numId="34" w16cid:durableId="1694771375">
    <w:abstractNumId w:val="17"/>
  </w:num>
  <w:num w:numId="35" w16cid:durableId="1770351650">
    <w:abstractNumId w:val="10"/>
    <w:lvlOverride w:ilvl="0">
      <w:lvl w:ilvl="0">
        <w:numFmt w:val="decimal"/>
        <w:lvlText w:val="%1."/>
        <w:lvlJc w:val="left"/>
      </w:lvl>
    </w:lvlOverride>
  </w:num>
  <w:num w:numId="36" w16cid:durableId="400104579">
    <w:abstractNumId w:val="37"/>
  </w:num>
  <w:num w:numId="37" w16cid:durableId="655766313">
    <w:abstractNumId w:val="40"/>
    <w:lvlOverride w:ilvl="0">
      <w:lvl w:ilvl="0">
        <w:numFmt w:val="decimal"/>
        <w:lvlText w:val="%1."/>
        <w:lvlJc w:val="left"/>
      </w:lvl>
    </w:lvlOverride>
  </w:num>
  <w:num w:numId="38" w16cid:durableId="1081638298">
    <w:abstractNumId w:val="32"/>
  </w:num>
  <w:num w:numId="39" w16cid:durableId="300421723">
    <w:abstractNumId w:val="24"/>
    <w:lvlOverride w:ilvl="0">
      <w:lvl w:ilvl="0">
        <w:numFmt w:val="decimal"/>
        <w:lvlText w:val="%1."/>
        <w:lvlJc w:val="left"/>
      </w:lvl>
    </w:lvlOverride>
  </w:num>
  <w:num w:numId="40" w16cid:durableId="424307392">
    <w:abstractNumId w:val="26"/>
  </w:num>
  <w:num w:numId="41" w16cid:durableId="2115443886">
    <w:abstractNumId w:val="16"/>
    <w:lvlOverride w:ilvl="0">
      <w:lvl w:ilvl="0">
        <w:numFmt w:val="decimal"/>
        <w:lvlText w:val="%1."/>
        <w:lvlJc w:val="left"/>
      </w:lvl>
    </w:lvlOverride>
  </w:num>
  <w:num w:numId="42" w16cid:durableId="9982645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3DC4"/>
    <w:rsid w:val="001C75E2"/>
    <w:rsid w:val="0023026D"/>
    <w:rsid w:val="00237D4E"/>
    <w:rsid w:val="0029639D"/>
    <w:rsid w:val="002B651D"/>
    <w:rsid w:val="00326F90"/>
    <w:rsid w:val="003D684C"/>
    <w:rsid w:val="004D02BF"/>
    <w:rsid w:val="005436C8"/>
    <w:rsid w:val="005B3FDF"/>
    <w:rsid w:val="00611E1E"/>
    <w:rsid w:val="00617881"/>
    <w:rsid w:val="006E4D72"/>
    <w:rsid w:val="00735638"/>
    <w:rsid w:val="007476FB"/>
    <w:rsid w:val="00813FC9"/>
    <w:rsid w:val="00847B88"/>
    <w:rsid w:val="00AA1D8D"/>
    <w:rsid w:val="00B47730"/>
    <w:rsid w:val="00CB0664"/>
    <w:rsid w:val="00D722B1"/>
    <w:rsid w:val="00D91500"/>
    <w:rsid w:val="00E35A83"/>
    <w:rsid w:val="00E50FCA"/>
    <w:rsid w:val="00F23F89"/>
    <w:rsid w:val="00FA3F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3FDF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1C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Madeline Hogan</cp:lastModifiedBy>
  <cp:revision>3</cp:revision>
  <dcterms:created xsi:type="dcterms:W3CDTF">2025-06-19T13:38:00Z</dcterms:created>
  <dcterms:modified xsi:type="dcterms:W3CDTF">2025-06-19T13:44:00Z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