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64A7" w14:textId="63EAC0B2" w:rsidR="002B651D" w:rsidRDefault="00AD3FB5" w:rsidP="00F23F89">
      <w:pP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>Job</w:t>
      </w:r>
      <w:r w:rsidR="00950328"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 xml:space="preserve"> analysis template</w:t>
      </w:r>
      <w: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>s</w:t>
      </w:r>
    </w:p>
    <w:p w14:paraId="020D9CFC" w14:textId="505D0A2C" w:rsidR="00AD3FB5" w:rsidRPr="00AD3FB5" w:rsidRDefault="00AD3FB5" w:rsidP="00F23F89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Job analysis template</w:t>
      </w:r>
    </w:p>
    <w:p w14:paraId="4B7C7080" w14:textId="09515FB5" w:rsidR="00950328" w:rsidRPr="00950328" w:rsidRDefault="00950328" w:rsidP="0095032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950328">
        <w:rPr>
          <w:rFonts w:ascii="Cambria" w:hAnsi="Cambria" w:cs="Arial"/>
          <w:color w:val="000000"/>
          <w:sz w:val="22"/>
          <w:szCs w:val="22"/>
        </w:rPr>
        <w:t xml:space="preserve">The </w:t>
      </w:r>
      <w:r>
        <w:rPr>
          <w:rFonts w:ascii="Cambria" w:hAnsi="Cambria" w:cs="Arial"/>
          <w:color w:val="000000"/>
          <w:sz w:val="22"/>
          <w:szCs w:val="22"/>
        </w:rPr>
        <w:t xml:space="preserve">job analysis </w:t>
      </w:r>
      <w:r w:rsidRPr="00950328">
        <w:rPr>
          <w:rFonts w:ascii="Cambria" w:hAnsi="Cambria" w:cs="Arial"/>
          <w:color w:val="000000"/>
          <w:sz w:val="22"/>
          <w:szCs w:val="22"/>
        </w:rPr>
        <w:t>template is designed to be both thorough and flexible, allowing you to capture detailed information while adapting to the unique needs of different roles and departments.</w:t>
      </w:r>
    </w:p>
    <w:p w14:paraId="7FF4BC3C" w14:textId="77777777" w:rsidR="00950328" w:rsidRPr="00950328" w:rsidRDefault="00950328" w:rsidP="0095032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950328">
        <w:rPr>
          <w:rFonts w:ascii="Cambria" w:hAnsi="Cambria" w:cs="Arial"/>
          <w:color w:val="000000"/>
          <w:sz w:val="22"/>
          <w:szCs w:val="22"/>
        </w:rPr>
        <w:t>The template includes these key sections:</w:t>
      </w:r>
    </w:p>
    <w:p w14:paraId="6AE6438E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Job identification information: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Title, department, and reporting relationships</w:t>
      </w:r>
    </w:p>
    <w:p w14:paraId="1EBA7EDF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Job summary and purpose: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Brief overview of the role's contribution to organizational goals</w:t>
      </w:r>
    </w:p>
    <w:p w14:paraId="73A1F438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Essential duties and responsibilities: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Primary tasks performed and their relative importance</w:t>
      </w:r>
    </w:p>
    <w:p w14:paraId="272305ED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Knowledge, skills, and abilities: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Technical and soft skills required for success</w:t>
      </w:r>
    </w:p>
    <w:p w14:paraId="05A71910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Education and experience requirements: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Formal qualifications and prior experience needed</w:t>
      </w:r>
    </w:p>
    <w:p w14:paraId="7679249F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Physical demands and working conditions: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Environmental factors, physical requirements, and travel requirements </w:t>
      </w:r>
    </w:p>
    <w:p w14:paraId="207ECF3D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Decision-making authority: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Level of autonomy and types of decisions made</w:t>
      </w:r>
    </w:p>
    <w:p w14:paraId="3BE12B28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>Performance standards:</w:t>
      </w:r>
      <w:r w:rsidRPr="00950328">
        <w:rPr>
          <w:rFonts w:ascii="Cambria" w:hAnsi="Cambria" w:cs="Arial"/>
          <w:color w:val="000000"/>
          <w:sz w:val="22"/>
          <w:szCs w:val="22"/>
        </w:rPr>
        <w:t xml:space="preserve"> Metrics used to evaluate successful performance</w:t>
      </w:r>
    </w:p>
    <w:p w14:paraId="484168C2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 xml:space="preserve">Tools and equipment used: </w:t>
      </w:r>
      <w:r w:rsidRPr="00950328">
        <w:rPr>
          <w:rFonts w:ascii="Cambria" w:hAnsi="Cambria" w:cs="Arial"/>
          <w:color w:val="000000"/>
          <w:sz w:val="22"/>
          <w:szCs w:val="22"/>
        </w:rPr>
        <w:t>Software, hardware, or machinery required to perform job duties effectively</w:t>
      </w:r>
    </w:p>
    <w:p w14:paraId="105CC268" w14:textId="77777777" w:rsidR="00950328" w:rsidRPr="00950328" w:rsidRDefault="00950328" w:rsidP="00950328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 xml:space="preserve">Work schedule: </w:t>
      </w:r>
      <w:r w:rsidRPr="00950328">
        <w:rPr>
          <w:rFonts w:ascii="Cambria" w:hAnsi="Cambria" w:cs="Arial"/>
          <w:color w:val="000000"/>
          <w:sz w:val="22"/>
          <w:szCs w:val="22"/>
        </w:rPr>
        <w:t>Expected hours, shift structure, flexibility, and any on-call requirements</w:t>
      </w:r>
    </w:p>
    <w:p w14:paraId="38E2B0EB" w14:textId="4DC9CECC" w:rsidR="00950328" w:rsidRPr="00AD3FB5" w:rsidRDefault="00950328" w:rsidP="00950328">
      <w:pPr>
        <w:pStyle w:val="NormalWeb"/>
        <w:numPr>
          <w:ilvl w:val="0"/>
          <w:numId w:val="43"/>
        </w:numPr>
        <w:spacing w:before="0" w:beforeAutospacing="0" w:after="24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50328">
        <w:rPr>
          <w:rFonts w:ascii="Cambria" w:hAnsi="Cambria" w:cs="Arial"/>
          <w:b/>
          <w:bCs/>
          <w:color w:val="000000"/>
          <w:sz w:val="22"/>
          <w:szCs w:val="22"/>
        </w:rPr>
        <w:t xml:space="preserve">Additional notes: </w:t>
      </w:r>
      <w:r w:rsidRPr="00950328">
        <w:rPr>
          <w:rFonts w:ascii="Cambria" w:hAnsi="Cambria" w:cs="Arial"/>
          <w:color w:val="000000"/>
          <w:sz w:val="22"/>
          <w:szCs w:val="22"/>
        </w:rPr>
        <w:t>Space for unique role-specific details not captured elsewhere, such as cross-functional collaboration or role evolution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5277"/>
      </w:tblGrid>
      <w:tr w:rsidR="00950328" w:rsidRPr="00950328" w14:paraId="62C1827A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9EF4D" w14:textId="77777777" w:rsidR="00950328" w:rsidRPr="00950328" w:rsidRDefault="00950328">
            <w:pPr>
              <w:pStyle w:val="NormalWeb"/>
              <w:spacing w:before="240" w:beforeAutospacing="0" w:after="240" w:afterAutospacing="0"/>
              <w:jc w:val="center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E4532" w14:textId="77777777" w:rsidR="00950328" w:rsidRPr="00950328" w:rsidRDefault="00950328">
            <w:pPr>
              <w:pStyle w:val="NormalWeb"/>
              <w:spacing w:before="240" w:beforeAutospacing="0" w:after="240" w:afterAutospacing="0"/>
              <w:jc w:val="center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</w:tr>
      <w:tr w:rsidR="00950328" w:rsidRPr="00950328" w14:paraId="4570FF73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77124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C3E5A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[Insert job title]</w:t>
            </w:r>
          </w:p>
        </w:tc>
      </w:tr>
      <w:tr w:rsidR="00950328" w:rsidRPr="00950328" w14:paraId="7DC7FAA7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C941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97A5D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[Insert department name]</w:t>
            </w:r>
          </w:p>
        </w:tc>
      </w:tr>
      <w:tr w:rsidR="00950328" w:rsidRPr="00950328" w14:paraId="3A60EC95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7D3B2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Reports 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15D9C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[Insert supervisor's title]</w:t>
            </w:r>
          </w:p>
        </w:tc>
      </w:tr>
      <w:tr w:rsidR="00950328" w:rsidRPr="00950328" w14:paraId="5C91C71C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0F1D6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Job summary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A7330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[Provide a brief overview of the role's purpose and its contribution to organizational goals]</w:t>
            </w:r>
          </w:p>
        </w:tc>
      </w:tr>
      <w:tr w:rsidR="00950328" w:rsidRPr="00950328" w14:paraId="4A6820C6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072BC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lastRenderedPageBreak/>
              <w:t>Essential duties and responsibilities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E6FE9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[List primary tasks performed, emphasizing their relative importance and frequency]</w:t>
            </w:r>
          </w:p>
        </w:tc>
      </w:tr>
      <w:tr w:rsidR="00950328" w:rsidRPr="00950328" w14:paraId="60B96A2A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E31AF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Knowledge, skills, and abilities (KSAs)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4D3AC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[Detail the technical and soft skills required for success in the role]</w:t>
            </w:r>
          </w:p>
        </w:tc>
      </w:tr>
      <w:tr w:rsidR="00950328" w:rsidRPr="00950328" w14:paraId="248B2682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AB0B0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Education and experience requirements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92B33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[Specify formal qualifications and prior experience needed]</w:t>
            </w:r>
          </w:p>
        </w:tc>
      </w:tr>
      <w:tr w:rsidR="00950328" w:rsidRPr="00950328" w14:paraId="6AAE772C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1210C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Physical demands and/or working conditions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D7858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[Describe environmental factors and physical requirements associated with the role]</w:t>
            </w:r>
          </w:p>
        </w:tc>
      </w:tr>
      <w:tr w:rsidR="00950328" w:rsidRPr="00950328" w14:paraId="16FED946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BD75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Decision-making authority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70F9D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[Outline the level of autonomy and types of decisions the role is responsible for]</w:t>
            </w:r>
          </w:p>
        </w:tc>
      </w:tr>
      <w:tr w:rsidR="00950328" w:rsidRPr="00950328" w14:paraId="6DC4ED92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200BC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Performance standards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30FE0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[Define the metrics and criteria used to evaluate successful performance]</w:t>
            </w:r>
          </w:p>
        </w:tc>
      </w:tr>
      <w:tr w:rsidR="00950328" w:rsidRPr="00950328" w14:paraId="2814A41D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AFB24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Tools and equipment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16CB9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[List any specific tools, software, or equipment necessary for the role]</w:t>
            </w:r>
          </w:p>
        </w:tc>
      </w:tr>
      <w:tr w:rsidR="00950328" w:rsidRPr="00950328" w14:paraId="356B22A6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8BB23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Work schedule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FF5F3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[Specify typical work hours, shifts, and any flexibility requirements]</w:t>
            </w:r>
          </w:p>
        </w:tc>
      </w:tr>
      <w:tr w:rsidR="00950328" w:rsidRPr="00950328" w14:paraId="21DEE7EA" w14:textId="77777777" w:rsidTr="00950328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1D0F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Additional 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0B1B8" w14:textId="77777777" w:rsidR="00950328" w:rsidRPr="00950328" w:rsidRDefault="00950328">
            <w:pPr>
              <w:pStyle w:val="NormalWeb"/>
              <w:spacing w:before="240" w:beforeAutospacing="0" w:after="240" w:afterAutospacing="0"/>
              <w:rPr>
                <w:rFonts w:ascii="Cambria" w:hAnsi="Cambria"/>
              </w:rPr>
            </w:pPr>
            <w:r w:rsidRPr="00950328">
              <w:rPr>
                <w:rFonts w:ascii="Cambria" w:hAnsi="Cambria" w:cs="Arial"/>
                <w:color w:val="000000"/>
                <w:sz w:val="22"/>
                <w:szCs w:val="22"/>
              </w:rPr>
              <w:t>[Include any other pertinent information relevant to the role]</w:t>
            </w:r>
          </w:p>
        </w:tc>
      </w:tr>
    </w:tbl>
    <w:p w14:paraId="3F1C5980" w14:textId="77777777" w:rsidR="00950328" w:rsidRDefault="00950328" w:rsidP="0095032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4AEAACD8" w14:textId="77777777" w:rsidR="00AD3FB5" w:rsidRDefault="00AD3FB5" w:rsidP="0095032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18C8243A" w14:textId="77777777" w:rsidR="00AD3FB5" w:rsidRDefault="00AD3FB5" w:rsidP="0095032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2A4ACC16" w14:textId="27F5B908" w:rsidR="00950328" w:rsidRPr="00735638" w:rsidRDefault="00950328" w:rsidP="0095032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Task inventory template</w:t>
      </w:r>
    </w:p>
    <w:p w14:paraId="33BC35EB" w14:textId="77777777" w:rsidR="00AD3FB5" w:rsidRDefault="00950328" w:rsidP="0095032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color w:val="000000"/>
          <w:sz w:val="22"/>
          <w:szCs w:val="22"/>
        </w:rPr>
        <w:t xml:space="preserve">A task inventory template is a tool that helps document specific activities associated with a role, evaluate their frequency and importance, and identify necessary skills or tools. It's especially useful for identifying core responsibilities and aligning them with performance expectations. </w:t>
      </w:r>
    </w:p>
    <w:p w14:paraId="32C1E120" w14:textId="51228103" w:rsidR="00950328" w:rsidRPr="00AD3FB5" w:rsidRDefault="00950328" w:rsidP="0095032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AD3FB5">
        <w:rPr>
          <w:rFonts w:ascii="Cambria" w:hAnsi="Cambria" w:cs="Arial"/>
          <w:color w:val="000000"/>
          <w:sz w:val="22"/>
          <w:szCs w:val="22"/>
        </w:rPr>
        <w:t>A task inventory includes the following information:</w:t>
      </w:r>
    </w:p>
    <w:p w14:paraId="52E6623D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Task ID</w:t>
      </w:r>
      <w:r w:rsidRPr="00AD3FB5">
        <w:rPr>
          <w:rFonts w:ascii="Cambria" w:hAnsi="Cambria" w:cs="Arial"/>
          <w:color w:val="000000"/>
          <w:sz w:val="22"/>
          <w:szCs w:val="22"/>
        </w:rPr>
        <w:t>: Unique identifier for tracking and reference</w:t>
      </w:r>
    </w:p>
    <w:p w14:paraId="6B53A14A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Task description</w:t>
      </w:r>
      <w:r w:rsidRPr="00AD3FB5">
        <w:rPr>
          <w:rFonts w:ascii="Cambria" w:hAnsi="Cambria" w:cs="Arial"/>
          <w:color w:val="000000"/>
          <w:sz w:val="22"/>
          <w:szCs w:val="22"/>
        </w:rPr>
        <w:t>: Concise summary of the activity or duty</w:t>
      </w:r>
    </w:p>
    <w:p w14:paraId="025F79A4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Frequency</w:t>
      </w:r>
      <w:r w:rsidRPr="00AD3FB5">
        <w:rPr>
          <w:rFonts w:ascii="Cambria" w:hAnsi="Cambria" w:cs="Arial"/>
          <w:color w:val="000000"/>
          <w:sz w:val="22"/>
          <w:szCs w:val="22"/>
        </w:rPr>
        <w:t>: How often the task is performed</w:t>
      </w:r>
    </w:p>
    <w:p w14:paraId="23CA2F51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Importance</w:t>
      </w:r>
      <w:r w:rsidRPr="00AD3FB5">
        <w:rPr>
          <w:rFonts w:ascii="Cambria" w:hAnsi="Cambria" w:cs="Arial"/>
          <w:color w:val="000000"/>
          <w:sz w:val="22"/>
          <w:szCs w:val="22"/>
        </w:rPr>
        <w:t>: Subjective assessment of how critical the task is to role success</w:t>
      </w:r>
    </w:p>
    <w:p w14:paraId="1E860CBF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Estimate time per task</w:t>
      </w:r>
      <w:r w:rsidRPr="00AD3FB5">
        <w:rPr>
          <w:rFonts w:ascii="Cambria" w:hAnsi="Cambria" w:cs="Arial"/>
          <w:color w:val="000000"/>
          <w:sz w:val="22"/>
          <w:szCs w:val="22"/>
        </w:rPr>
        <w:t>: Average time spent on the task per instance</w:t>
      </w:r>
    </w:p>
    <w:p w14:paraId="17A3CF76" w14:textId="77777777" w:rsidR="00950328" w:rsidRPr="00AD3FB5" w:rsidRDefault="00950328" w:rsidP="00950328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Tools/systems used</w:t>
      </w:r>
      <w:r w:rsidRPr="00AD3FB5">
        <w:rPr>
          <w:rFonts w:ascii="Cambria" w:hAnsi="Cambria" w:cs="Arial"/>
          <w:color w:val="000000"/>
          <w:sz w:val="22"/>
          <w:szCs w:val="22"/>
        </w:rPr>
        <w:t>: Software, platforms, or physical tools required</w:t>
      </w:r>
    </w:p>
    <w:p w14:paraId="66FAEFD4" w14:textId="4AF2D08E" w:rsidR="00950328" w:rsidRPr="00AD3FB5" w:rsidRDefault="00950328" w:rsidP="00AD3FB5">
      <w:pPr>
        <w:pStyle w:val="NormalWeb"/>
        <w:numPr>
          <w:ilvl w:val="0"/>
          <w:numId w:val="44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AD3FB5">
        <w:rPr>
          <w:rFonts w:ascii="Cambria" w:hAnsi="Cambria" w:cs="Arial"/>
          <w:b/>
          <w:bCs/>
          <w:color w:val="000000"/>
          <w:sz w:val="22"/>
          <w:szCs w:val="22"/>
        </w:rPr>
        <w:t>Skills required</w:t>
      </w:r>
      <w:r w:rsidRPr="00AD3FB5">
        <w:rPr>
          <w:rFonts w:ascii="Cambria" w:hAnsi="Cambria" w:cs="Arial"/>
          <w:color w:val="000000"/>
          <w:sz w:val="22"/>
          <w:szCs w:val="22"/>
        </w:rPr>
        <w:t>: Core competencies or knowledge areas needed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1466"/>
        <w:gridCol w:w="1271"/>
        <w:gridCol w:w="1915"/>
        <w:gridCol w:w="893"/>
        <w:gridCol w:w="1116"/>
        <w:gridCol w:w="1215"/>
      </w:tblGrid>
      <w:tr w:rsidR="00950328" w:rsidRPr="00AD3FB5" w14:paraId="0A1356F9" w14:textId="77777777" w:rsidTr="00950328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961F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Task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F08A5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Task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B4C33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Frequency</w:t>
            </w:r>
          </w:p>
          <w:p w14:paraId="50672B73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(Daily/</w:t>
            </w:r>
          </w:p>
          <w:p w14:paraId="20FABC69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weekly/</w:t>
            </w:r>
          </w:p>
          <w:p w14:paraId="4E1AD59F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monthly)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2078E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Importance</w:t>
            </w:r>
          </w:p>
          <w:p w14:paraId="7568C7C5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(Low/med/high)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4D411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Time per task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8619F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Tools/</w:t>
            </w:r>
          </w:p>
          <w:p w14:paraId="5595FB9C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systems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26A42" w14:textId="77777777" w:rsidR="00950328" w:rsidRPr="00AD3FB5" w:rsidRDefault="00950328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Skills required</w:t>
            </w:r>
          </w:p>
        </w:tc>
      </w:tr>
      <w:tr w:rsidR="00950328" w:rsidRPr="00AD3FB5" w14:paraId="68C89E65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C3EA3" w14:textId="77777777" w:rsidR="00950328" w:rsidRPr="00AD3FB5" w:rsidRDefault="00950328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BC530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89156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C7459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84796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F0363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A1CB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</w:tr>
      <w:tr w:rsidR="00950328" w:rsidRPr="00AD3FB5" w14:paraId="115C247D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164A0" w14:textId="77777777" w:rsidR="00950328" w:rsidRPr="00AD3FB5" w:rsidRDefault="00950328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E4975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4E697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F2DF0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20610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F5E4A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12BDB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</w:tr>
      <w:tr w:rsidR="00950328" w:rsidRPr="00AD3FB5" w14:paraId="47B368E0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07E2B" w14:textId="77777777" w:rsidR="00950328" w:rsidRPr="00AD3FB5" w:rsidRDefault="00950328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4F849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5D8FE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26542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37EC7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35E0E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BF6AE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</w:tr>
      <w:tr w:rsidR="00950328" w:rsidRPr="00AD3FB5" w14:paraId="5BDE9287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B26ED" w14:textId="77777777" w:rsidR="00950328" w:rsidRPr="00AD3FB5" w:rsidRDefault="00950328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12BDD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87FE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9D26C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4716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5E644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F9F48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</w:tr>
      <w:tr w:rsidR="00950328" w:rsidRPr="00AD3FB5" w14:paraId="4493A539" w14:textId="77777777" w:rsidTr="00950328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82B2D" w14:textId="77777777" w:rsidR="00950328" w:rsidRPr="00AD3FB5" w:rsidRDefault="00950328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D3FB5"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D0090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B7C64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FC744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6BB8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D60F6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DA585" w14:textId="77777777" w:rsidR="00950328" w:rsidRPr="00AD3FB5" w:rsidRDefault="00950328">
            <w:pPr>
              <w:rPr>
                <w:rFonts w:ascii="Cambria" w:hAnsi="Cambria"/>
              </w:rPr>
            </w:pPr>
          </w:p>
        </w:tc>
      </w:tr>
    </w:tbl>
    <w:p w14:paraId="6F36679A" w14:textId="77777777" w:rsidR="00950328" w:rsidRPr="00AD3FB5" w:rsidRDefault="00950328" w:rsidP="00950328">
      <w:pPr>
        <w:rPr>
          <w:rFonts w:ascii="Cambria" w:hAnsi="Cambria"/>
        </w:rPr>
      </w:pPr>
    </w:p>
    <w:p w14:paraId="443B144F" w14:textId="77777777" w:rsidR="00735638" w:rsidRPr="00AD3FB5" w:rsidRDefault="00735638" w:rsidP="001C75E2">
      <w:pPr>
        <w:rPr>
          <w:rFonts w:ascii="Cambria" w:eastAsiaTheme="majorEastAsia" w:hAnsi="Cambria" w:cstheme="majorBidi"/>
          <w:b/>
          <w:bCs/>
          <w:color w:val="F79646" w:themeColor="accent6"/>
          <w:sz w:val="26"/>
          <w:szCs w:val="26"/>
        </w:rPr>
      </w:pPr>
    </w:p>
    <w:sectPr w:rsidR="00735638" w:rsidRPr="00AD3FB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EF1F" w14:textId="77777777" w:rsidR="00C00388" w:rsidRDefault="00C00388" w:rsidP="00F23F89">
      <w:pPr>
        <w:spacing w:after="0" w:line="240" w:lineRule="auto"/>
      </w:pPr>
      <w:r>
        <w:separator/>
      </w:r>
    </w:p>
  </w:endnote>
  <w:endnote w:type="continuationSeparator" w:id="0">
    <w:p w14:paraId="1767B9F8" w14:textId="77777777" w:rsidR="00C00388" w:rsidRDefault="00C00388" w:rsidP="00F2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3E19" w14:textId="000A2EA2" w:rsidR="00F23F89" w:rsidRDefault="00F23F89" w:rsidP="00F23F89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A011" w14:textId="77777777" w:rsidR="00C00388" w:rsidRDefault="00C00388" w:rsidP="00F23F89">
      <w:pPr>
        <w:spacing w:after="0" w:line="240" w:lineRule="auto"/>
      </w:pPr>
      <w:r>
        <w:separator/>
      </w:r>
    </w:p>
  </w:footnote>
  <w:footnote w:type="continuationSeparator" w:id="0">
    <w:p w14:paraId="2B9A8A11" w14:textId="77777777" w:rsidR="00C00388" w:rsidRDefault="00C00388" w:rsidP="00F2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D5FC58" w14:textId="77777777" w:rsidR="00F23F89" w:rsidRDefault="00F23F89" w:rsidP="00F23F89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14:paraId="68CC75A4" w14:textId="77777777" w:rsidR="00F23F89" w:rsidRDefault="00F2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DD3669"/>
    <w:multiLevelType w:val="multilevel"/>
    <w:tmpl w:val="3FE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B56E3"/>
    <w:multiLevelType w:val="multilevel"/>
    <w:tmpl w:val="31AAA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A85850"/>
    <w:multiLevelType w:val="multilevel"/>
    <w:tmpl w:val="65B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831181"/>
    <w:multiLevelType w:val="multilevel"/>
    <w:tmpl w:val="6B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CC2631"/>
    <w:multiLevelType w:val="multilevel"/>
    <w:tmpl w:val="D77E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51497"/>
    <w:multiLevelType w:val="multilevel"/>
    <w:tmpl w:val="17C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0B786D"/>
    <w:multiLevelType w:val="multilevel"/>
    <w:tmpl w:val="7C52C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2626B"/>
    <w:multiLevelType w:val="multilevel"/>
    <w:tmpl w:val="C3B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353974"/>
    <w:multiLevelType w:val="multilevel"/>
    <w:tmpl w:val="CD2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5675FF"/>
    <w:multiLevelType w:val="multilevel"/>
    <w:tmpl w:val="2B9C6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39A2"/>
    <w:multiLevelType w:val="multilevel"/>
    <w:tmpl w:val="8122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1E7880"/>
    <w:multiLevelType w:val="multilevel"/>
    <w:tmpl w:val="18D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605FE"/>
    <w:multiLevelType w:val="multilevel"/>
    <w:tmpl w:val="0D1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141BD"/>
    <w:multiLevelType w:val="multilevel"/>
    <w:tmpl w:val="6F06C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639EC"/>
    <w:multiLevelType w:val="multilevel"/>
    <w:tmpl w:val="A18869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556551"/>
    <w:multiLevelType w:val="multilevel"/>
    <w:tmpl w:val="210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2329"/>
    <w:multiLevelType w:val="multilevel"/>
    <w:tmpl w:val="3E8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EE796D"/>
    <w:multiLevelType w:val="multilevel"/>
    <w:tmpl w:val="1EB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D481F"/>
    <w:multiLevelType w:val="multilevel"/>
    <w:tmpl w:val="33E8A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374491"/>
    <w:multiLevelType w:val="multilevel"/>
    <w:tmpl w:val="778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4745E"/>
    <w:multiLevelType w:val="multilevel"/>
    <w:tmpl w:val="193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95788"/>
    <w:multiLevelType w:val="multilevel"/>
    <w:tmpl w:val="9CF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516B7"/>
    <w:multiLevelType w:val="multilevel"/>
    <w:tmpl w:val="3B9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95C73"/>
    <w:multiLevelType w:val="multilevel"/>
    <w:tmpl w:val="D5D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97390"/>
    <w:multiLevelType w:val="multilevel"/>
    <w:tmpl w:val="6F1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B7858"/>
    <w:multiLevelType w:val="multilevel"/>
    <w:tmpl w:val="591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50363"/>
    <w:multiLevelType w:val="multilevel"/>
    <w:tmpl w:val="17E4D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F06D8"/>
    <w:multiLevelType w:val="multilevel"/>
    <w:tmpl w:val="743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269A6"/>
    <w:multiLevelType w:val="multilevel"/>
    <w:tmpl w:val="A34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7E0615"/>
    <w:multiLevelType w:val="multilevel"/>
    <w:tmpl w:val="0B3E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553E1D"/>
    <w:multiLevelType w:val="multilevel"/>
    <w:tmpl w:val="4BD8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C1B17"/>
    <w:multiLevelType w:val="multilevel"/>
    <w:tmpl w:val="CA3CD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24186"/>
    <w:multiLevelType w:val="multilevel"/>
    <w:tmpl w:val="FC141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9"/>
  </w:num>
  <w:num w:numId="11" w16cid:durableId="1089430508">
    <w:abstractNumId w:val="11"/>
  </w:num>
  <w:num w:numId="12" w16cid:durableId="260839212">
    <w:abstractNumId w:val="13"/>
  </w:num>
  <w:num w:numId="13" w16cid:durableId="1488743232">
    <w:abstractNumId w:val="21"/>
  </w:num>
  <w:num w:numId="14" w16cid:durableId="341129167">
    <w:abstractNumId w:val="30"/>
  </w:num>
  <w:num w:numId="15" w16cid:durableId="1474524973">
    <w:abstractNumId w:val="22"/>
  </w:num>
  <w:num w:numId="16" w16cid:durableId="478691851">
    <w:abstractNumId w:val="28"/>
  </w:num>
  <w:num w:numId="17" w16cid:durableId="1582250019">
    <w:abstractNumId w:val="31"/>
  </w:num>
  <w:num w:numId="18" w16cid:durableId="277306">
    <w:abstractNumId w:val="34"/>
  </w:num>
  <w:num w:numId="19" w16cid:durableId="708840100">
    <w:abstractNumId w:val="32"/>
  </w:num>
  <w:num w:numId="20" w16cid:durableId="1857957775">
    <w:abstractNumId w:val="36"/>
  </w:num>
  <w:num w:numId="21" w16cid:durableId="589703523">
    <w:abstractNumId w:val="14"/>
  </w:num>
  <w:num w:numId="22" w16cid:durableId="651299245">
    <w:abstractNumId w:val="41"/>
  </w:num>
  <w:num w:numId="23" w16cid:durableId="829491296">
    <w:abstractNumId w:val="35"/>
  </w:num>
  <w:num w:numId="24" w16cid:durableId="1644650782">
    <w:abstractNumId w:val="43"/>
    <w:lvlOverride w:ilvl="0">
      <w:lvl w:ilvl="0">
        <w:numFmt w:val="decimal"/>
        <w:lvlText w:val="%1."/>
        <w:lvlJc w:val="left"/>
      </w:lvl>
    </w:lvlOverride>
  </w:num>
  <w:num w:numId="25" w16cid:durableId="624047091">
    <w:abstractNumId w:val="26"/>
  </w:num>
  <w:num w:numId="26" w16cid:durableId="858667194">
    <w:abstractNumId w:val="24"/>
    <w:lvlOverride w:ilvl="0">
      <w:lvl w:ilvl="0">
        <w:numFmt w:val="decimal"/>
        <w:lvlText w:val="%1."/>
        <w:lvlJc w:val="left"/>
      </w:lvl>
    </w:lvlOverride>
  </w:num>
  <w:num w:numId="27" w16cid:durableId="1739592188">
    <w:abstractNumId w:val="15"/>
  </w:num>
  <w:num w:numId="28" w16cid:durableId="1994143335">
    <w:abstractNumId w:val="18"/>
  </w:num>
  <w:num w:numId="29" w16cid:durableId="96219547">
    <w:abstractNumId w:val="29"/>
    <w:lvlOverride w:ilvl="0">
      <w:lvl w:ilvl="0">
        <w:numFmt w:val="decimal"/>
        <w:lvlText w:val="%1."/>
        <w:lvlJc w:val="left"/>
      </w:lvl>
    </w:lvlOverride>
  </w:num>
  <w:num w:numId="30" w16cid:durableId="1820420987">
    <w:abstractNumId w:val="12"/>
  </w:num>
  <w:num w:numId="31" w16cid:durableId="854344024">
    <w:abstractNumId w:val="20"/>
    <w:lvlOverride w:ilvl="0">
      <w:lvl w:ilvl="0">
        <w:numFmt w:val="decimal"/>
        <w:lvlText w:val="%1."/>
        <w:lvlJc w:val="left"/>
      </w:lvl>
    </w:lvlOverride>
  </w:num>
  <w:num w:numId="32" w16cid:durableId="1839424504">
    <w:abstractNumId w:val="9"/>
  </w:num>
  <w:num w:numId="33" w16cid:durableId="1736387987">
    <w:abstractNumId w:val="37"/>
    <w:lvlOverride w:ilvl="0">
      <w:lvl w:ilvl="0">
        <w:numFmt w:val="decimal"/>
        <w:lvlText w:val="%1."/>
        <w:lvlJc w:val="left"/>
      </w:lvl>
    </w:lvlOverride>
  </w:num>
  <w:num w:numId="34" w16cid:durableId="1694771375">
    <w:abstractNumId w:val="17"/>
  </w:num>
  <w:num w:numId="35" w16cid:durableId="1770351650">
    <w:abstractNumId w:val="10"/>
    <w:lvlOverride w:ilvl="0">
      <w:lvl w:ilvl="0">
        <w:numFmt w:val="decimal"/>
        <w:lvlText w:val="%1."/>
        <w:lvlJc w:val="left"/>
      </w:lvl>
    </w:lvlOverride>
  </w:num>
  <w:num w:numId="36" w16cid:durableId="400104579">
    <w:abstractNumId w:val="39"/>
  </w:num>
  <w:num w:numId="37" w16cid:durableId="655766313">
    <w:abstractNumId w:val="42"/>
    <w:lvlOverride w:ilvl="0">
      <w:lvl w:ilvl="0">
        <w:numFmt w:val="decimal"/>
        <w:lvlText w:val="%1."/>
        <w:lvlJc w:val="left"/>
      </w:lvl>
    </w:lvlOverride>
  </w:num>
  <w:num w:numId="38" w16cid:durableId="1081638298">
    <w:abstractNumId w:val="33"/>
  </w:num>
  <w:num w:numId="39" w16cid:durableId="300421723">
    <w:abstractNumId w:val="25"/>
    <w:lvlOverride w:ilvl="0">
      <w:lvl w:ilvl="0">
        <w:numFmt w:val="decimal"/>
        <w:lvlText w:val="%1."/>
        <w:lvlJc w:val="left"/>
      </w:lvl>
    </w:lvlOverride>
  </w:num>
  <w:num w:numId="40" w16cid:durableId="424307392">
    <w:abstractNumId w:val="27"/>
  </w:num>
  <w:num w:numId="41" w16cid:durableId="2115443886">
    <w:abstractNumId w:val="16"/>
    <w:lvlOverride w:ilvl="0">
      <w:lvl w:ilvl="0">
        <w:numFmt w:val="decimal"/>
        <w:lvlText w:val="%1."/>
        <w:lvlJc w:val="left"/>
      </w:lvl>
    </w:lvlOverride>
  </w:num>
  <w:num w:numId="42" w16cid:durableId="998264563">
    <w:abstractNumId w:val="40"/>
  </w:num>
  <w:num w:numId="43" w16cid:durableId="134375570">
    <w:abstractNumId w:val="23"/>
  </w:num>
  <w:num w:numId="44" w16cid:durableId="10670713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160C"/>
    <w:rsid w:val="0015074B"/>
    <w:rsid w:val="00193DC4"/>
    <w:rsid w:val="001C75E2"/>
    <w:rsid w:val="0023026D"/>
    <w:rsid w:val="00237D4E"/>
    <w:rsid w:val="0029639D"/>
    <w:rsid w:val="002B651D"/>
    <w:rsid w:val="00326F90"/>
    <w:rsid w:val="003D684C"/>
    <w:rsid w:val="004D02BF"/>
    <w:rsid w:val="005436C8"/>
    <w:rsid w:val="005B3FDF"/>
    <w:rsid w:val="00611E1E"/>
    <w:rsid w:val="00617881"/>
    <w:rsid w:val="006E4D72"/>
    <w:rsid w:val="00735638"/>
    <w:rsid w:val="007476FB"/>
    <w:rsid w:val="00813FC9"/>
    <w:rsid w:val="00847B88"/>
    <w:rsid w:val="00950328"/>
    <w:rsid w:val="00AA1D8D"/>
    <w:rsid w:val="00AD3FB5"/>
    <w:rsid w:val="00B47730"/>
    <w:rsid w:val="00C00388"/>
    <w:rsid w:val="00CB0664"/>
    <w:rsid w:val="00D722B1"/>
    <w:rsid w:val="00D91500"/>
    <w:rsid w:val="00E35A83"/>
    <w:rsid w:val="00E50FCA"/>
    <w:rsid w:val="00E65426"/>
    <w:rsid w:val="00F23F89"/>
    <w:rsid w:val="00FA3F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3FDF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1C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Madeline Hogan</cp:lastModifiedBy>
  <cp:revision>3</cp:revision>
  <dcterms:created xsi:type="dcterms:W3CDTF">2025-07-07T18:44:00Z</dcterms:created>
  <dcterms:modified xsi:type="dcterms:W3CDTF">2025-07-07T18:47:00Z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