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08EE" w14:textId="798E7166" w:rsidR="006F2B2D" w:rsidRPr="00EE45AD" w:rsidRDefault="007E2797" w:rsidP="009B338C">
      <w:pPr>
        <w:spacing w:line="240" w:lineRule="auto"/>
        <w:rPr>
          <w:rFonts w:ascii="Calibri" w:eastAsiaTheme="majorEastAsia" w:hAnsi="Calibri" w:cs="Calibri"/>
          <w:b/>
          <w:bCs/>
          <w:color w:val="EE164F"/>
          <w:sz w:val="48"/>
          <w:szCs w:val="28"/>
        </w:rPr>
      </w:pPr>
      <w:r w:rsidRPr="00EE45AD">
        <w:rPr>
          <w:rFonts w:ascii="Calibri" w:eastAsiaTheme="majorEastAsia" w:hAnsi="Calibri" w:cs="Calibri"/>
          <w:b/>
          <w:bCs/>
          <w:color w:val="EE164F"/>
          <w:sz w:val="48"/>
          <w:szCs w:val="28"/>
        </w:rPr>
        <w:t>Compassionate</w:t>
      </w:r>
      <w:r w:rsidR="006F2B2D" w:rsidRPr="00EE45AD">
        <w:rPr>
          <w:rFonts w:ascii="Calibri" w:eastAsiaTheme="majorEastAsia" w:hAnsi="Calibri" w:cs="Calibri"/>
          <w:b/>
          <w:bCs/>
          <w:color w:val="EE164F"/>
          <w:sz w:val="48"/>
          <w:szCs w:val="28"/>
        </w:rPr>
        <w:t xml:space="preserve"> job candidate rejection email</w:t>
      </w:r>
      <w:r w:rsidRPr="00EE45AD">
        <w:rPr>
          <w:rFonts w:ascii="Calibri" w:eastAsiaTheme="majorEastAsia" w:hAnsi="Calibri" w:cs="Calibri"/>
          <w:b/>
          <w:bCs/>
          <w:color w:val="EE164F"/>
          <w:sz w:val="48"/>
          <w:szCs w:val="28"/>
        </w:rPr>
        <w:t xml:space="preserve"> templates</w:t>
      </w:r>
    </w:p>
    <w:p w14:paraId="1DB3A161" w14:textId="7926EBB8" w:rsidR="006F2B2D" w:rsidRDefault="006F2B2D" w:rsidP="009B338C">
      <w:pPr>
        <w:pStyle w:val="NormalWeb"/>
        <w:spacing w:before="240" w:after="240"/>
        <w:rPr>
          <w:rFonts w:asciiTheme="minorHAnsi" w:eastAsiaTheme="majorEastAsia" w:hAnsiTheme="minorHAnsi" w:cstheme="majorBidi"/>
          <w:b/>
          <w:bCs/>
          <w:color w:val="F79646" w:themeColor="accent6"/>
          <w:sz w:val="26"/>
          <w:szCs w:val="26"/>
        </w:rPr>
      </w:pPr>
      <w:r w:rsidRPr="006F2B2D">
        <w:rPr>
          <w:rFonts w:asciiTheme="minorHAnsi" w:eastAsiaTheme="majorEastAsia" w:hAnsiTheme="minorHAnsi" w:cstheme="majorBidi"/>
          <w:b/>
          <w:bCs/>
          <w:color w:val="F79646" w:themeColor="accent6"/>
          <w:sz w:val="26"/>
          <w:szCs w:val="26"/>
        </w:rPr>
        <w:t>Rejection emails for candidates who don’t land an interview</w:t>
      </w:r>
    </w:p>
    <w:p w14:paraId="340C9D88"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i/>
          <w:iCs/>
          <w:sz w:val="22"/>
          <w:szCs w:val="22"/>
        </w:rPr>
        <w:t>Dear [applicant name],</w:t>
      </w:r>
    </w:p>
    <w:p w14:paraId="63043854"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i/>
          <w:iCs/>
          <w:sz w:val="22"/>
          <w:szCs w:val="22"/>
        </w:rPr>
        <w:t>Thank you for applying for [position name] at [company name]. Unfortunately, we have decided not to move forward with your application at this time.</w:t>
      </w:r>
    </w:p>
    <w:p w14:paraId="33F1EB1F"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sz w:val="22"/>
          <w:szCs w:val="22"/>
        </w:rPr>
        <w:t>For the specifics, you can choose from the options below, or create your own:</w:t>
      </w:r>
    </w:p>
    <w:p w14:paraId="62D5E0B9"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i/>
          <w:iCs/>
          <w:sz w:val="22"/>
          <w:szCs w:val="22"/>
        </w:rPr>
        <w:t>While we were impressed with your [positive skill/s], for this role, we need [skills the applicant doesn’t have].</w:t>
      </w:r>
    </w:p>
    <w:p w14:paraId="421AF897"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i/>
          <w:iCs/>
          <w:sz w:val="22"/>
          <w:szCs w:val="22"/>
        </w:rPr>
        <w:t>While we were impressed with your [positive skill/s], we are in advanced stages with a number of candidates and have therefore closed the application process to new applicants.</w:t>
      </w:r>
    </w:p>
    <w:p w14:paraId="1FBF9B77"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i/>
          <w:iCs/>
          <w:sz w:val="22"/>
          <w:szCs w:val="22"/>
        </w:rPr>
        <w:t>Unfortunately, your application did not include [requested materials].</w:t>
      </w:r>
    </w:p>
    <w:p w14:paraId="14BBD935"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sz w:val="22"/>
          <w:szCs w:val="22"/>
        </w:rPr>
        <w:t>To close out, we recommend thanking the applicant again and inviting them to re-apply in the future if they see an appropriate role.</w:t>
      </w:r>
    </w:p>
    <w:p w14:paraId="058889D8"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i/>
          <w:iCs/>
          <w:sz w:val="22"/>
          <w:szCs w:val="22"/>
        </w:rPr>
        <w:t>Thank you again for your application, and we hope to hear from you in the future if you choose to apply for another position.</w:t>
      </w:r>
    </w:p>
    <w:p w14:paraId="621CD0CC" w14:textId="77777777" w:rsidR="006F2B2D"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i/>
          <w:iCs/>
          <w:sz w:val="22"/>
          <w:szCs w:val="22"/>
        </w:rPr>
        <w:t>Best,</w:t>
      </w:r>
    </w:p>
    <w:p w14:paraId="51DB1CDD" w14:textId="46A460EC" w:rsidR="00193DC4" w:rsidRPr="006F2B2D" w:rsidRDefault="006F2B2D" w:rsidP="006F2B2D">
      <w:pPr>
        <w:pStyle w:val="NormalWeb"/>
        <w:spacing w:before="240" w:after="240"/>
        <w:rPr>
          <w:rFonts w:asciiTheme="minorHAnsi" w:hAnsiTheme="minorHAnsi" w:cstheme="majorHAnsi"/>
          <w:sz w:val="22"/>
          <w:szCs w:val="22"/>
        </w:rPr>
      </w:pPr>
      <w:r w:rsidRPr="006F2B2D">
        <w:rPr>
          <w:rFonts w:asciiTheme="minorHAnsi" w:hAnsiTheme="minorHAnsi" w:cstheme="majorHAnsi"/>
          <w:i/>
          <w:iCs/>
          <w:sz w:val="22"/>
          <w:szCs w:val="22"/>
        </w:rPr>
        <w:t>[Company name]</w:t>
      </w:r>
    </w:p>
    <w:p w14:paraId="4DBCE0FF" w14:textId="77777777" w:rsidR="00313F7B" w:rsidRPr="009B338C" w:rsidRDefault="00313F7B" w:rsidP="009B338C">
      <w:pPr>
        <w:spacing w:line="240" w:lineRule="auto"/>
        <w:rPr>
          <w:rFonts w:eastAsiaTheme="majorEastAsia" w:cstheme="majorBidi"/>
          <w:b/>
          <w:bCs/>
          <w:color w:val="F79646" w:themeColor="accent6"/>
        </w:rPr>
      </w:pPr>
    </w:p>
    <w:p w14:paraId="70265B25" w14:textId="77777777" w:rsidR="006F2B2D" w:rsidRDefault="006F2B2D" w:rsidP="009B338C">
      <w:pPr>
        <w:pStyle w:val="NormalWeb"/>
        <w:spacing w:before="240" w:after="240"/>
        <w:rPr>
          <w:rFonts w:asciiTheme="minorHAnsi" w:eastAsiaTheme="majorEastAsia" w:hAnsiTheme="minorHAnsi" w:cstheme="majorBidi"/>
          <w:b/>
          <w:bCs/>
          <w:color w:val="F79646" w:themeColor="accent6"/>
          <w:sz w:val="26"/>
          <w:szCs w:val="26"/>
        </w:rPr>
      </w:pPr>
      <w:r w:rsidRPr="006F2B2D">
        <w:rPr>
          <w:rFonts w:asciiTheme="minorHAnsi" w:eastAsiaTheme="majorEastAsia" w:hAnsiTheme="minorHAnsi" w:cstheme="majorBidi"/>
          <w:b/>
          <w:bCs/>
          <w:color w:val="F79646" w:themeColor="accent6"/>
          <w:sz w:val="26"/>
          <w:szCs w:val="26"/>
        </w:rPr>
        <w:t>Rejection emails for candidates who are in the interview process</w:t>
      </w:r>
    </w:p>
    <w:p w14:paraId="4D370078" w14:textId="77777777" w:rsidR="006F2B2D" w:rsidRPr="006F2B2D" w:rsidRDefault="006F2B2D" w:rsidP="007E2797">
      <w:pPr>
        <w:pStyle w:val="NormalWeb"/>
        <w:spacing w:before="240" w:after="240"/>
        <w:rPr>
          <w:rFonts w:asciiTheme="minorHAnsi" w:hAnsiTheme="minorHAnsi"/>
          <w:sz w:val="22"/>
          <w:szCs w:val="22"/>
        </w:rPr>
      </w:pPr>
      <w:r w:rsidRPr="006F2B2D">
        <w:rPr>
          <w:rFonts w:asciiTheme="minorHAnsi" w:hAnsiTheme="minorHAnsi"/>
          <w:i/>
          <w:iCs/>
          <w:sz w:val="22"/>
          <w:szCs w:val="22"/>
        </w:rPr>
        <w:t>Use a common structure for each rejection email, so you don’t have to reinvent something from scratch each time: </w:t>
      </w:r>
    </w:p>
    <w:p w14:paraId="5219E791" w14:textId="77777777" w:rsidR="006F2B2D" w:rsidRPr="006F2B2D" w:rsidRDefault="006F2B2D" w:rsidP="007E2797">
      <w:pPr>
        <w:pStyle w:val="NormalWeb"/>
        <w:numPr>
          <w:ilvl w:val="0"/>
          <w:numId w:val="29"/>
        </w:numPr>
        <w:spacing w:before="240" w:after="240"/>
        <w:rPr>
          <w:rFonts w:asciiTheme="minorHAnsi" w:hAnsiTheme="minorHAnsi"/>
          <w:sz w:val="22"/>
          <w:szCs w:val="22"/>
        </w:rPr>
      </w:pPr>
      <w:r w:rsidRPr="006F2B2D">
        <w:rPr>
          <w:rFonts w:asciiTheme="minorHAnsi" w:hAnsiTheme="minorHAnsi"/>
          <w:i/>
          <w:iCs/>
          <w:sz w:val="22"/>
          <w:szCs w:val="22"/>
        </w:rPr>
        <w:t>Thank the applicant for taking the time to speak with you (remember, she spent time preparing for your call, however brief or ‘standard’ it may be on your part).</w:t>
      </w:r>
    </w:p>
    <w:p w14:paraId="46D575B3" w14:textId="77777777" w:rsidR="006F2B2D" w:rsidRPr="006F2B2D" w:rsidRDefault="006F2B2D" w:rsidP="007E2797">
      <w:pPr>
        <w:pStyle w:val="NormalWeb"/>
        <w:numPr>
          <w:ilvl w:val="0"/>
          <w:numId w:val="29"/>
        </w:numPr>
        <w:spacing w:before="240" w:after="240"/>
        <w:rPr>
          <w:rFonts w:asciiTheme="minorHAnsi" w:hAnsiTheme="minorHAnsi"/>
          <w:sz w:val="22"/>
          <w:szCs w:val="22"/>
        </w:rPr>
      </w:pPr>
      <w:r w:rsidRPr="006F2B2D">
        <w:rPr>
          <w:rFonts w:asciiTheme="minorHAnsi" w:hAnsiTheme="minorHAnsi"/>
          <w:i/>
          <w:iCs/>
          <w:sz w:val="22"/>
          <w:szCs w:val="22"/>
        </w:rPr>
        <w:t>Be clear that she’s no longer being considered for the position, so there’s no doubt or confusion.</w:t>
      </w:r>
    </w:p>
    <w:p w14:paraId="06112D92" w14:textId="77777777" w:rsidR="006F2B2D" w:rsidRPr="006F2B2D" w:rsidRDefault="006F2B2D" w:rsidP="007E2797">
      <w:pPr>
        <w:pStyle w:val="NormalWeb"/>
        <w:numPr>
          <w:ilvl w:val="0"/>
          <w:numId w:val="29"/>
        </w:numPr>
        <w:spacing w:before="240" w:after="240"/>
        <w:rPr>
          <w:rFonts w:asciiTheme="minorHAnsi" w:hAnsiTheme="minorHAnsi"/>
          <w:sz w:val="22"/>
          <w:szCs w:val="22"/>
        </w:rPr>
      </w:pPr>
      <w:r w:rsidRPr="006F2B2D">
        <w:rPr>
          <w:rFonts w:asciiTheme="minorHAnsi" w:hAnsiTheme="minorHAnsi"/>
          <w:i/>
          <w:iCs/>
          <w:sz w:val="22"/>
          <w:szCs w:val="22"/>
        </w:rPr>
        <w:t xml:space="preserve">Be as specific as possible, referring to her background and experience, as to why you’re declining (“we’re looking for someone with more </w:t>
      </w:r>
      <w:proofErr w:type="gramStart"/>
      <w:r w:rsidRPr="006F2B2D">
        <w:rPr>
          <w:rFonts w:asciiTheme="minorHAnsi" w:hAnsiTheme="minorHAnsi"/>
          <w:i/>
          <w:iCs/>
          <w:sz w:val="22"/>
          <w:szCs w:val="22"/>
        </w:rPr>
        <w:t>front end</w:t>
      </w:r>
      <w:proofErr w:type="gramEnd"/>
      <w:r w:rsidRPr="006F2B2D">
        <w:rPr>
          <w:rFonts w:asciiTheme="minorHAnsi" w:hAnsiTheme="minorHAnsi"/>
          <w:i/>
          <w:iCs/>
          <w:sz w:val="22"/>
          <w:szCs w:val="22"/>
        </w:rPr>
        <w:t xml:space="preserve"> programming…or management and supervisory…or government selling experience”). Be clear about what your company needs are and where she didn’t meet those.</w:t>
      </w:r>
    </w:p>
    <w:p w14:paraId="5C0DEFD6" w14:textId="77777777" w:rsidR="006F2B2D" w:rsidRPr="006F2B2D" w:rsidRDefault="006F2B2D" w:rsidP="007E2797">
      <w:pPr>
        <w:pStyle w:val="NormalWeb"/>
        <w:numPr>
          <w:ilvl w:val="0"/>
          <w:numId w:val="29"/>
        </w:numPr>
        <w:spacing w:before="240" w:after="240"/>
        <w:rPr>
          <w:rFonts w:asciiTheme="minorHAnsi" w:hAnsiTheme="minorHAnsi"/>
          <w:sz w:val="22"/>
          <w:szCs w:val="22"/>
        </w:rPr>
      </w:pPr>
      <w:r w:rsidRPr="006F2B2D">
        <w:rPr>
          <w:rFonts w:asciiTheme="minorHAnsi" w:hAnsiTheme="minorHAnsi"/>
          <w:i/>
          <w:iCs/>
          <w:sz w:val="22"/>
          <w:szCs w:val="22"/>
        </w:rPr>
        <w:lastRenderedPageBreak/>
        <w:t>Include a positive if you can that came up during the conversation (“your portfolio was quite impressive” or “you clearly have a strong grasp of social media marketing”).</w:t>
      </w:r>
    </w:p>
    <w:p w14:paraId="1DB6CE9E" w14:textId="77777777" w:rsidR="006F2B2D" w:rsidRPr="006F2B2D" w:rsidRDefault="006F2B2D" w:rsidP="007E2797">
      <w:pPr>
        <w:pStyle w:val="NormalWeb"/>
        <w:numPr>
          <w:ilvl w:val="0"/>
          <w:numId w:val="29"/>
        </w:numPr>
        <w:spacing w:before="240" w:after="240"/>
        <w:rPr>
          <w:rFonts w:asciiTheme="minorHAnsi" w:hAnsiTheme="minorHAnsi"/>
          <w:sz w:val="22"/>
          <w:szCs w:val="22"/>
        </w:rPr>
      </w:pPr>
      <w:r w:rsidRPr="006F2B2D">
        <w:rPr>
          <w:rFonts w:asciiTheme="minorHAnsi" w:hAnsiTheme="minorHAnsi"/>
          <w:i/>
          <w:iCs/>
          <w:sz w:val="22"/>
          <w:szCs w:val="22"/>
        </w:rPr>
        <w:t>If you liked the candidate and could be interested in her for a different role in the future, ask if it’s ok to reach out when appropriate (avoid the “we’ll keep it on file” boilerplate which comes off as useless as best). Demonstrating such interest shows it really was a position-specific fit issue and keeps the goodwill existing towards the company—ideal for when you do have the right position for the candidate in the future.</w:t>
      </w:r>
    </w:p>
    <w:p w14:paraId="023D67E8" w14:textId="77777777" w:rsidR="006F2B2D" w:rsidRPr="006F2B2D" w:rsidRDefault="006F2B2D" w:rsidP="006F2B2D">
      <w:pPr>
        <w:pStyle w:val="NormalWeb"/>
        <w:spacing w:before="240" w:after="240"/>
        <w:rPr>
          <w:rFonts w:asciiTheme="minorHAnsi" w:hAnsiTheme="minorHAnsi"/>
          <w:sz w:val="22"/>
          <w:szCs w:val="22"/>
        </w:rPr>
      </w:pPr>
      <w:r w:rsidRPr="006F2B2D">
        <w:rPr>
          <w:rFonts w:asciiTheme="minorHAnsi" w:hAnsiTheme="minorHAnsi"/>
          <w:i/>
          <w:iCs/>
          <w:sz w:val="22"/>
          <w:szCs w:val="22"/>
        </w:rPr>
        <w:t>Dear [name],</w:t>
      </w:r>
    </w:p>
    <w:p w14:paraId="08C7E250" w14:textId="77777777" w:rsidR="006F2B2D" w:rsidRPr="006F2B2D" w:rsidRDefault="006F2B2D" w:rsidP="006F2B2D">
      <w:pPr>
        <w:pStyle w:val="NormalWeb"/>
        <w:spacing w:before="240" w:after="240"/>
        <w:rPr>
          <w:rFonts w:asciiTheme="minorHAnsi" w:hAnsiTheme="minorHAnsi"/>
          <w:sz w:val="22"/>
          <w:szCs w:val="22"/>
        </w:rPr>
      </w:pPr>
      <w:r w:rsidRPr="006F2B2D">
        <w:rPr>
          <w:rFonts w:asciiTheme="minorHAnsi" w:hAnsiTheme="minorHAnsi"/>
          <w:i/>
          <w:iCs/>
          <w:sz w:val="22"/>
          <w:szCs w:val="22"/>
        </w:rPr>
        <w:t>We all greatly appreciate the time you’ve spent over the last few [days/weeks] talking to us about [position]. However, after measuring your skills and experience with what we need for this position, we have decided to move forward with other candidates.</w:t>
      </w:r>
    </w:p>
    <w:p w14:paraId="7741BEEC" w14:textId="77777777" w:rsidR="006F2B2D" w:rsidRPr="006F2B2D" w:rsidRDefault="006F2B2D" w:rsidP="006F2B2D">
      <w:pPr>
        <w:pStyle w:val="NormalWeb"/>
        <w:spacing w:before="240" w:after="240"/>
        <w:rPr>
          <w:rFonts w:asciiTheme="minorHAnsi" w:hAnsiTheme="minorHAnsi"/>
          <w:sz w:val="22"/>
          <w:szCs w:val="22"/>
        </w:rPr>
      </w:pPr>
      <w:r w:rsidRPr="006F2B2D">
        <w:rPr>
          <w:rFonts w:asciiTheme="minorHAnsi" w:hAnsiTheme="minorHAnsi"/>
          <w:i/>
          <w:iCs/>
          <w:sz w:val="22"/>
          <w:szCs w:val="22"/>
        </w:rPr>
        <w:t>The team and I thought you were particularly strong in [positive skills and traits shown]. For this role, however, we need someone with [skills the candidate doesn’t have].</w:t>
      </w:r>
    </w:p>
    <w:p w14:paraId="30466CD8" w14:textId="77777777" w:rsidR="006F2B2D" w:rsidRPr="006F2B2D" w:rsidRDefault="006F2B2D" w:rsidP="006F2B2D">
      <w:pPr>
        <w:pStyle w:val="NormalWeb"/>
        <w:spacing w:before="240" w:after="240"/>
        <w:rPr>
          <w:rFonts w:asciiTheme="minorHAnsi" w:hAnsiTheme="minorHAnsi"/>
          <w:sz w:val="22"/>
          <w:szCs w:val="22"/>
        </w:rPr>
      </w:pPr>
      <w:r w:rsidRPr="006F2B2D">
        <w:rPr>
          <w:rFonts w:asciiTheme="minorHAnsi" w:hAnsiTheme="minorHAnsi"/>
          <w:i/>
          <w:iCs/>
          <w:sz w:val="22"/>
          <w:szCs w:val="22"/>
        </w:rPr>
        <w:t>Should a similar position open up where your background could be a better fit for our needs, I’d like to be able to reach out in the future if that’s okay with you.</w:t>
      </w:r>
    </w:p>
    <w:p w14:paraId="18CA749C" w14:textId="77777777" w:rsidR="006F2B2D" w:rsidRPr="006F2B2D" w:rsidRDefault="006F2B2D" w:rsidP="006F2B2D">
      <w:pPr>
        <w:pStyle w:val="NormalWeb"/>
        <w:spacing w:before="240" w:after="240"/>
        <w:rPr>
          <w:rFonts w:asciiTheme="minorHAnsi" w:hAnsiTheme="minorHAnsi"/>
          <w:sz w:val="22"/>
          <w:szCs w:val="22"/>
        </w:rPr>
      </w:pPr>
      <w:r w:rsidRPr="006F2B2D">
        <w:rPr>
          <w:rFonts w:asciiTheme="minorHAnsi" w:hAnsiTheme="minorHAnsi"/>
          <w:i/>
          <w:iCs/>
          <w:sz w:val="22"/>
          <w:szCs w:val="22"/>
        </w:rPr>
        <w:t>Thanks again for your interest,</w:t>
      </w:r>
    </w:p>
    <w:p w14:paraId="02BD81AF" w14:textId="18D9CDD3" w:rsidR="006F2B2D" w:rsidRDefault="006F2B2D" w:rsidP="006F2B2D">
      <w:pPr>
        <w:pStyle w:val="NormalWeb"/>
        <w:spacing w:before="240" w:after="240"/>
        <w:rPr>
          <w:rFonts w:asciiTheme="minorHAnsi" w:hAnsiTheme="minorHAnsi"/>
          <w:sz w:val="22"/>
          <w:szCs w:val="22"/>
        </w:rPr>
      </w:pPr>
      <w:r w:rsidRPr="006F2B2D">
        <w:rPr>
          <w:rFonts w:asciiTheme="minorHAnsi" w:hAnsiTheme="minorHAnsi"/>
          <w:i/>
          <w:iCs/>
          <w:sz w:val="22"/>
          <w:szCs w:val="22"/>
        </w:rPr>
        <w:t>[Recruiter name]</w:t>
      </w:r>
    </w:p>
    <w:p w14:paraId="0322D880" w14:textId="77777777" w:rsidR="007E2797" w:rsidRPr="007E2797" w:rsidRDefault="007E2797" w:rsidP="006F2B2D">
      <w:pPr>
        <w:pStyle w:val="NormalWeb"/>
        <w:spacing w:before="240" w:after="240"/>
        <w:rPr>
          <w:rFonts w:asciiTheme="minorHAnsi" w:hAnsiTheme="minorHAnsi"/>
          <w:sz w:val="22"/>
          <w:szCs w:val="22"/>
        </w:rPr>
      </w:pPr>
    </w:p>
    <w:p w14:paraId="6776D1FB" w14:textId="77777777" w:rsidR="006F2B2D" w:rsidRDefault="006F2B2D" w:rsidP="009B338C">
      <w:pPr>
        <w:pStyle w:val="NormalWeb"/>
        <w:spacing w:before="240" w:after="240"/>
        <w:rPr>
          <w:rFonts w:asciiTheme="minorHAnsi" w:eastAsiaTheme="majorEastAsia" w:hAnsiTheme="minorHAnsi" w:cstheme="majorBidi"/>
          <w:b/>
          <w:bCs/>
          <w:color w:val="F79646" w:themeColor="accent6"/>
          <w:sz w:val="26"/>
          <w:szCs w:val="26"/>
        </w:rPr>
      </w:pPr>
      <w:r w:rsidRPr="006F2B2D">
        <w:rPr>
          <w:rFonts w:asciiTheme="minorHAnsi" w:eastAsiaTheme="majorEastAsia" w:hAnsiTheme="minorHAnsi" w:cstheme="majorBidi"/>
          <w:b/>
          <w:bCs/>
          <w:color w:val="F79646" w:themeColor="accent6"/>
          <w:sz w:val="26"/>
          <w:szCs w:val="26"/>
        </w:rPr>
        <w:t>Rejection email template for candidates at the end of the interview process</w:t>
      </w:r>
    </w:p>
    <w:p w14:paraId="1205A7A2" w14:textId="77777777" w:rsidR="006F2B2D" w:rsidRPr="006F2B2D" w:rsidRDefault="006F2B2D" w:rsidP="006F2B2D">
      <w:pPr>
        <w:spacing w:line="240" w:lineRule="auto"/>
        <w:rPr>
          <w:rFonts w:eastAsia="Times New Roman" w:cs="Times New Roman"/>
        </w:rPr>
      </w:pPr>
      <w:r w:rsidRPr="006F2B2D">
        <w:rPr>
          <w:rFonts w:eastAsia="Times New Roman" w:cs="Times New Roman"/>
          <w:i/>
          <w:iCs/>
        </w:rPr>
        <w:t>Dear [candidate name],</w:t>
      </w:r>
    </w:p>
    <w:p w14:paraId="7DFCAFD0" w14:textId="77777777" w:rsidR="006F2B2D" w:rsidRPr="006F2B2D" w:rsidRDefault="006F2B2D" w:rsidP="006F2B2D">
      <w:pPr>
        <w:spacing w:line="240" w:lineRule="auto"/>
        <w:rPr>
          <w:rFonts w:eastAsia="Times New Roman" w:cs="Times New Roman"/>
        </w:rPr>
      </w:pPr>
      <w:r w:rsidRPr="006F2B2D">
        <w:rPr>
          <w:rFonts w:eastAsia="Times New Roman" w:cs="Times New Roman"/>
          <w:i/>
          <w:iCs/>
        </w:rPr>
        <w:t>As we discussed over the phone, we have decided to continue with other candidates. It’s important for me to say, however, that we were very impressed with your work and experience.</w:t>
      </w:r>
    </w:p>
    <w:p w14:paraId="61F1C715" w14:textId="77777777" w:rsidR="006F2B2D" w:rsidRPr="006F2B2D" w:rsidRDefault="006F2B2D" w:rsidP="006F2B2D">
      <w:pPr>
        <w:spacing w:line="240" w:lineRule="auto"/>
        <w:rPr>
          <w:rFonts w:eastAsia="Times New Roman" w:cs="Times New Roman"/>
        </w:rPr>
      </w:pPr>
      <w:r w:rsidRPr="006F2B2D">
        <w:rPr>
          <w:rFonts w:eastAsia="Times New Roman" w:cs="Times New Roman"/>
          <w:i/>
          <w:iCs/>
        </w:rPr>
        <w:t>It was a pleasure to get to know you and, if it’s okay with you, we would like to stay in touch regarding future openings that may be a good fit.</w:t>
      </w:r>
    </w:p>
    <w:p w14:paraId="136F48AC" w14:textId="77777777" w:rsidR="006F2B2D" w:rsidRPr="006F2B2D" w:rsidRDefault="006F2B2D" w:rsidP="006F2B2D">
      <w:pPr>
        <w:spacing w:line="240" w:lineRule="auto"/>
        <w:rPr>
          <w:rFonts w:eastAsia="Times New Roman" w:cs="Times New Roman"/>
        </w:rPr>
      </w:pPr>
      <w:r w:rsidRPr="006F2B2D">
        <w:rPr>
          <w:rFonts w:eastAsia="Times New Roman" w:cs="Times New Roman"/>
          <w:i/>
          <w:iCs/>
        </w:rPr>
        <w:t>Thank you again for your time, and we hope you put the attached gift card to good use!</w:t>
      </w:r>
    </w:p>
    <w:p w14:paraId="2F43B25F" w14:textId="77777777" w:rsidR="006F2B2D" w:rsidRPr="006F2B2D" w:rsidRDefault="006F2B2D" w:rsidP="006F2B2D">
      <w:pPr>
        <w:spacing w:line="240" w:lineRule="auto"/>
        <w:rPr>
          <w:rFonts w:eastAsia="Times New Roman" w:cs="Times New Roman"/>
        </w:rPr>
      </w:pPr>
      <w:r w:rsidRPr="006F2B2D">
        <w:rPr>
          <w:rFonts w:eastAsia="Times New Roman" w:cs="Times New Roman"/>
          <w:i/>
          <w:iCs/>
        </w:rPr>
        <w:t>Best,</w:t>
      </w:r>
    </w:p>
    <w:p w14:paraId="531EAFB7" w14:textId="77777777" w:rsidR="006F2B2D" w:rsidRPr="006F2B2D" w:rsidRDefault="006F2B2D" w:rsidP="006F2B2D">
      <w:pPr>
        <w:spacing w:line="240" w:lineRule="auto"/>
        <w:rPr>
          <w:rFonts w:eastAsia="Times New Roman" w:cs="Times New Roman"/>
        </w:rPr>
      </w:pPr>
      <w:r w:rsidRPr="006F2B2D">
        <w:rPr>
          <w:rFonts w:eastAsia="Times New Roman" w:cs="Times New Roman"/>
          <w:i/>
          <w:iCs/>
        </w:rPr>
        <w:t>[Recruiter/hiring manager name]</w:t>
      </w:r>
    </w:p>
    <w:p w14:paraId="621295D8" w14:textId="2C9986EC" w:rsidR="00826748" w:rsidRPr="006F2B2D" w:rsidRDefault="00826748" w:rsidP="009B338C">
      <w:pPr>
        <w:spacing w:line="240" w:lineRule="auto"/>
        <w:rPr>
          <w:rFonts w:eastAsia="Times New Roman" w:cs="Times New Roman"/>
        </w:rPr>
      </w:pPr>
    </w:p>
    <w:sectPr w:rsidR="00826748" w:rsidRPr="006F2B2D"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31EF7" w14:textId="77777777" w:rsidR="003D0522" w:rsidRDefault="003D0522" w:rsidP="00F23F89">
      <w:pPr>
        <w:spacing w:after="0" w:line="240" w:lineRule="auto"/>
      </w:pPr>
      <w:r>
        <w:separator/>
      </w:r>
    </w:p>
  </w:endnote>
  <w:endnote w:type="continuationSeparator" w:id="0">
    <w:p w14:paraId="61CC2417" w14:textId="77777777" w:rsidR="003D0522" w:rsidRDefault="003D0522" w:rsidP="00F2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3E19" w14:textId="000A2EA2" w:rsidR="00F23F89" w:rsidRDefault="00F23F89" w:rsidP="00F23F89">
    <w:pPr>
      <w:pStyle w:val="Footer"/>
      <w:jc w:val="center"/>
    </w:pPr>
    <w:r>
      <w:rPr>
        <w:noProof/>
      </w:rPr>
      <w:drawing>
        <wp:inline distT="0" distB="0" distL="0" distR="0" wp14:anchorId="21ABA0AB" wp14:editId="503F9338">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A340B" w14:textId="77777777" w:rsidR="003D0522" w:rsidRDefault="003D0522" w:rsidP="00F23F89">
      <w:pPr>
        <w:spacing w:after="0" w:line="240" w:lineRule="auto"/>
      </w:pPr>
      <w:r>
        <w:separator/>
      </w:r>
    </w:p>
  </w:footnote>
  <w:footnote w:type="continuationSeparator" w:id="0">
    <w:p w14:paraId="0F682D3E" w14:textId="77777777" w:rsidR="003D0522" w:rsidRDefault="003D0522" w:rsidP="00F2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585097"/>
      <w:docPartObj>
        <w:docPartGallery w:val="Page Numbers (Top of Page)"/>
        <w:docPartUnique/>
      </w:docPartObj>
    </w:sdtPr>
    <w:sdtEndPr>
      <w:rPr>
        <w:noProof/>
      </w:rPr>
    </w:sdtEndPr>
    <w:sdtContent>
      <w:p w14:paraId="0ED5FC58" w14:textId="77777777" w:rsidR="00F23F89" w:rsidRDefault="00F23F89" w:rsidP="00F23F89">
        <w:pPr>
          <w:pStyle w:val="Header"/>
          <w:jc w:val="right"/>
          <w:rPr>
            <w:noProof/>
          </w:rPr>
        </w:pPr>
        <w:r>
          <w:fldChar w:fldCharType="begin"/>
        </w:r>
        <w:r>
          <w:instrText xml:space="preserve"> PAGE   \* MERGEFORMAT </w:instrText>
        </w:r>
        <w:r>
          <w:fldChar w:fldCharType="separate"/>
        </w:r>
        <w:r>
          <w:t>5</w:t>
        </w:r>
        <w:r>
          <w:rPr>
            <w:noProof/>
          </w:rPr>
          <w:fldChar w:fldCharType="end"/>
        </w:r>
      </w:p>
    </w:sdtContent>
  </w:sdt>
  <w:p w14:paraId="68CC75A4" w14:textId="77777777" w:rsidR="00F23F89" w:rsidRDefault="00F2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A0246"/>
    <w:multiLevelType w:val="multilevel"/>
    <w:tmpl w:val="BD4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73CDF"/>
    <w:multiLevelType w:val="multilevel"/>
    <w:tmpl w:val="DEE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93FE9"/>
    <w:multiLevelType w:val="multilevel"/>
    <w:tmpl w:val="222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31181"/>
    <w:multiLevelType w:val="multilevel"/>
    <w:tmpl w:val="6B30A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637FD"/>
    <w:multiLevelType w:val="multilevel"/>
    <w:tmpl w:val="2BA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F05F0"/>
    <w:multiLevelType w:val="multilevel"/>
    <w:tmpl w:val="03F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A6B1A"/>
    <w:multiLevelType w:val="multilevel"/>
    <w:tmpl w:val="012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593404"/>
    <w:multiLevelType w:val="multilevel"/>
    <w:tmpl w:val="804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A39A2"/>
    <w:multiLevelType w:val="multilevel"/>
    <w:tmpl w:val="8122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C90469"/>
    <w:multiLevelType w:val="multilevel"/>
    <w:tmpl w:val="B4A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B32C8"/>
    <w:multiLevelType w:val="multilevel"/>
    <w:tmpl w:val="C16A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E7BCF"/>
    <w:multiLevelType w:val="multilevel"/>
    <w:tmpl w:val="2EC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61A5C"/>
    <w:multiLevelType w:val="multilevel"/>
    <w:tmpl w:val="DE22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E1B54"/>
    <w:multiLevelType w:val="multilevel"/>
    <w:tmpl w:val="5D7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63D62"/>
    <w:multiLevelType w:val="multilevel"/>
    <w:tmpl w:val="0FB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C237F"/>
    <w:multiLevelType w:val="hybridMultilevel"/>
    <w:tmpl w:val="F536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E3C74"/>
    <w:multiLevelType w:val="hybridMultilevel"/>
    <w:tmpl w:val="C26C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85D06"/>
    <w:multiLevelType w:val="multilevel"/>
    <w:tmpl w:val="0DD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C4C2C"/>
    <w:multiLevelType w:val="multilevel"/>
    <w:tmpl w:val="F86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16AE2"/>
    <w:multiLevelType w:val="multilevel"/>
    <w:tmpl w:val="36F48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704D0C"/>
    <w:multiLevelType w:val="multilevel"/>
    <w:tmpl w:val="30D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417041">
    <w:abstractNumId w:val="8"/>
  </w:num>
  <w:num w:numId="2" w16cid:durableId="1799378095">
    <w:abstractNumId w:val="6"/>
  </w:num>
  <w:num w:numId="3" w16cid:durableId="2004118422">
    <w:abstractNumId w:val="5"/>
  </w:num>
  <w:num w:numId="4" w16cid:durableId="2088109180">
    <w:abstractNumId w:val="4"/>
  </w:num>
  <w:num w:numId="5" w16cid:durableId="701173979">
    <w:abstractNumId w:val="7"/>
  </w:num>
  <w:num w:numId="6" w16cid:durableId="1595547775">
    <w:abstractNumId w:val="3"/>
  </w:num>
  <w:num w:numId="7" w16cid:durableId="953513440">
    <w:abstractNumId w:val="2"/>
  </w:num>
  <w:num w:numId="8" w16cid:durableId="1911962619">
    <w:abstractNumId w:val="1"/>
  </w:num>
  <w:num w:numId="9" w16cid:durableId="965500821">
    <w:abstractNumId w:val="0"/>
  </w:num>
  <w:num w:numId="10" w16cid:durableId="961500405">
    <w:abstractNumId w:val="15"/>
  </w:num>
  <w:num w:numId="11" w16cid:durableId="1089430508">
    <w:abstractNumId w:val="9"/>
  </w:num>
  <w:num w:numId="12" w16cid:durableId="260839212">
    <w:abstractNumId w:val="12"/>
  </w:num>
  <w:num w:numId="13" w16cid:durableId="1488743232">
    <w:abstractNumId w:val="17"/>
  </w:num>
  <w:num w:numId="14" w16cid:durableId="1910068706">
    <w:abstractNumId w:val="18"/>
  </w:num>
  <w:num w:numId="15" w16cid:durableId="1931154321">
    <w:abstractNumId w:val="13"/>
  </w:num>
  <w:num w:numId="16" w16cid:durableId="1315572050">
    <w:abstractNumId w:val="29"/>
  </w:num>
  <w:num w:numId="17" w16cid:durableId="63338969">
    <w:abstractNumId w:val="26"/>
  </w:num>
  <w:num w:numId="18" w16cid:durableId="975260869">
    <w:abstractNumId w:val="27"/>
  </w:num>
  <w:num w:numId="19" w16cid:durableId="1322662499">
    <w:abstractNumId w:val="21"/>
  </w:num>
  <w:num w:numId="20" w16cid:durableId="1860628">
    <w:abstractNumId w:val="19"/>
  </w:num>
  <w:num w:numId="21" w16cid:durableId="373385467">
    <w:abstractNumId w:val="16"/>
  </w:num>
  <w:num w:numId="22" w16cid:durableId="890069769">
    <w:abstractNumId w:val="23"/>
  </w:num>
  <w:num w:numId="23" w16cid:durableId="791679400">
    <w:abstractNumId w:val="14"/>
  </w:num>
  <w:num w:numId="24" w16cid:durableId="923345212">
    <w:abstractNumId w:val="24"/>
  </w:num>
  <w:num w:numId="25" w16cid:durableId="647130167">
    <w:abstractNumId w:val="25"/>
  </w:num>
  <w:num w:numId="26" w16cid:durableId="1636987555">
    <w:abstractNumId w:val="22"/>
  </w:num>
  <w:num w:numId="27" w16cid:durableId="1292711402">
    <w:abstractNumId w:val="20"/>
  </w:num>
  <w:num w:numId="28" w16cid:durableId="2009281656">
    <w:abstractNumId w:val="10"/>
  </w:num>
  <w:num w:numId="29" w16cid:durableId="35470213">
    <w:abstractNumId w:val="28"/>
  </w:num>
  <w:num w:numId="30" w16cid:durableId="1985502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1924"/>
    <w:rsid w:val="00106738"/>
    <w:rsid w:val="0015074B"/>
    <w:rsid w:val="00193DC4"/>
    <w:rsid w:val="0023026D"/>
    <w:rsid w:val="00237D4E"/>
    <w:rsid w:val="0029639D"/>
    <w:rsid w:val="002B651D"/>
    <w:rsid w:val="00313F7B"/>
    <w:rsid w:val="00326F90"/>
    <w:rsid w:val="003952E0"/>
    <w:rsid w:val="003B5ABC"/>
    <w:rsid w:val="003D0522"/>
    <w:rsid w:val="004555E7"/>
    <w:rsid w:val="004B271F"/>
    <w:rsid w:val="00632148"/>
    <w:rsid w:val="006E4D72"/>
    <w:rsid w:val="006F2B2D"/>
    <w:rsid w:val="007E2797"/>
    <w:rsid w:val="00826748"/>
    <w:rsid w:val="00847B88"/>
    <w:rsid w:val="009B338C"/>
    <w:rsid w:val="009E1AB7"/>
    <w:rsid w:val="00AA1D8D"/>
    <w:rsid w:val="00B47730"/>
    <w:rsid w:val="00C15813"/>
    <w:rsid w:val="00CB0664"/>
    <w:rsid w:val="00D722B1"/>
    <w:rsid w:val="00D91500"/>
    <w:rsid w:val="00E43E32"/>
    <w:rsid w:val="00EE45AD"/>
    <w:rsid w:val="00F23F89"/>
    <w:rsid w:val="00FA3F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A5D26"/>
  <w14:defaultImageDpi w14:val="300"/>
  <w15:docId w15:val="{3C1A0E48-38BF-4219-899B-5073167B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48"/>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3F89"/>
    <w:rPr>
      <w:color w:val="0000FF" w:themeColor="hyperlink"/>
      <w:u w:val="single"/>
    </w:rPr>
  </w:style>
  <w:style w:type="character" w:styleId="UnresolvedMention">
    <w:name w:val="Unresolved Mention"/>
    <w:basedOn w:val="DefaultParagraphFont"/>
    <w:uiPriority w:val="99"/>
    <w:semiHidden/>
    <w:unhideWhenUsed/>
    <w:rsid w:val="00F23F89"/>
    <w:rPr>
      <w:color w:val="605E5C"/>
      <w:shd w:val="clear" w:color="auto" w:fill="E1DFDD"/>
    </w:rPr>
  </w:style>
  <w:style w:type="paragraph" w:styleId="NormalWeb">
    <w:name w:val="Normal (Web)"/>
    <w:basedOn w:val="Normal"/>
    <w:uiPriority w:val="99"/>
    <w:unhideWhenUsed/>
    <w:rsid w:val="00193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32703990">
      <w:bodyDiv w:val="1"/>
      <w:marLeft w:val="0"/>
      <w:marRight w:val="0"/>
      <w:marTop w:val="0"/>
      <w:marBottom w:val="0"/>
      <w:divBdr>
        <w:top w:val="none" w:sz="0" w:space="0" w:color="auto"/>
        <w:left w:val="none" w:sz="0" w:space="0" w:color="auto"/>
        <w:bottom w:val="none" w:sz="0" w:space="0" w:color="auto"/>
        <w:right w:val="none" w:sz="0" w:space="0" w:color="auto"/>
      </w:divBdr>
    </w:div>
    <w:div w:id="133450979">
      <w:bodyDiv w:val="1"/>
      <w:marLeft w:val="0"/>
      <w:marRight w:val="0"/>
      <w:marTop w:val="0"/>
      <w:marBottom w:val="0"/>
      <w:divBdr>
        <w:top w:val="none" w:sz="0" w:space="0" w:color="auto"/>
        <w:left w:val="none" w:sz="0" w:space="0" w:color="auto"/>
        <w:bottom w:val="none" w:sz="0" w:space="0" w:color="auto"/>
        <w:right w:val="none" w:sz="0" w:space="0" w:color="auto"/>
      </w:divBdr>
    </w:div>
    <w:div w:id="140000805">
      <w:bodyDiv w:val="1"/>
      <w:marLeft w:val="0"/>
      <w:marRight w:val="0"/>
      <w:marTop w:val="0"/>
      <w:marBottom w:val="0"/>
      <w:divBdr>
        <w:top w:val="none" w:sz="0" w:space="0" w:color="auto"/>
        <w:left w:val="none" w:sz="0" w:space="0" w:color="auto"/>
        <w:bottom w:val="none" w:sz="0" w:space="0" w:color="auto"/>
        <w:right w:val="none" w:sz="0" w:space="0" w:color="auto"/>
      </w:divBdr>
    </w:div>
    <w:div w:id="182789080">
      <w:bodyDiv w:val="1"/>
      <w:marLeft w:val="0"/>
      <w:marRight w:val="0"/>
      <w:marTop w:val="0"/>
      <w:marBottom w:val="0"/>
      <w:divBdr>
        <w:top w:val="none" w:sz="0" w:space="0" w:color="auto"/>
        <w:left w:val="none" w:sz="0" w:space="0" w:color="auto"/>
        <w:bottom w:val="none" w:sz="0" w:space="0" w:color="auto"/>
        <w:right w:val="none" w:sz="0" w:space="0" w:color="auto"/>
      </w:divBdr>
    </w:div>
    <w:div w:id="193858021">
      <w:bodyDiv w:val="1"/>
      <w:marLeft w:val="0"/>
      <w:marRight w:val="0"/>
      <w:marTop w:val="0"/>
      <w:marBottom w:val="0"/>
      <w:divBdr>
        <w:top w:val="none" w:sz="0" w:space="0" w:color="auto"/>
        <w:left w:val="none" w:sz="0" w:space="0" w:color="auto"/>
        <w:bottom w:val="none" w:sz="0" w:space="0" w:color="auto"/>
        <w:right w:val="none" w:sz="0" w:space="0" w:color="auto"/>
      </w:divBdr>
    </w:div>
    <w:div w:id="231280104">
      <w:bodyDiv w:val="1"/>
      <w:marLeft w:val="0"/>
      <w:marRight w:val="0"/>
      <w:marTop w:val="0"/>
      <w:marBottom w:val="0"/>
      <w:divBdr>
        <w:top w:val="none" w:sz="0" w:space="0" w:color="auto"/>
        <w:left w:val="none" w:sz="0" w:space="0" w:color="auto"/>
        <w:bottom w:val="none" w:sz="0" w:space="0" w:color="auto"/>
        <w:right w:val="none" w:sz="0" w:space="0" w:color="auto"/>
      </w:divBdr>
    </w:div>
    <w:div w:id="254748440">
      <w:bodyDiv w:val="1"/>
      <w:marLeft w:val="0"/>
      <w:marRight w:val="0"/>
      <w:marTop w:val="0"/>
      <w:marBottom w:val="0"/>
      <w:divBdr>
        <w:top w:val="none" w:sz="0" w:space="0" w:color="auto"/>
        <w:left w:val="none" w:sz="0" w:space="0" w:color="auto"/>
        <w:bottom w:val="none" w:sz="0" w:space="0" w:color="auto"/>
        <w:right w:val="none" w:sz="0" w:space="0" w:color="auto"/>
      </w:divBdr>
    </w:div>
    <w:div w:id="285628302">
      <w:bodyDiv w:val="1"/>
      <w:marLeft w:val="0"/>
      <w:marRight w:val="0"/>
      <w:marTop w:val="0"/>
      <w:marBottom w:val="0"/>
      <w:divBdr>
        <w:top w:val="none" w:sz="0" w:space="0" w:color="auto"/>
        <w:left w:val="none" w:sz="0" w:space="0" w:color="auto"/>
        <w:bottom w:val="none" w:sz="0" w:space="0" w:color="auto"/>
        <w:right w:val="none" w:sz="0" w:space="0" w:color="auto"/>
      </w:divBdr>
    </w:div>
    <w:div w:id="301426630">
      <w:bodyDiv w:val="1"/>
      <w:marLeft w:val="0"/>
      <w:marRight w:val="0"/>
      <w:marTop w:val="0"/>
      <w:marBottom w:val="0"/>
      <w:divBdr>
        <w:top w:val="none" w:sz="0" w:space="0" w:color="auto"/>
        <w:left w:val="none" w:sz="0" w:space="0" w:color="auto"/>
        <w:bottom w:val="none" w:sz="0" w:space="0" w:color="auto"/>
        <w:right w:val="none" w:sz="0" w:space="0" w:color="auto"/>
      </w:divBdr>
    </w:div>
    <w:div w:id="384523745">
      <w:bodyDiv w:val="1"/>
      <w:marLeft w:val="0"/>
      <w:marRight w:val="0"/>
      <w:marTop w:val="0"/>
      <w:marBottom w:val="0"/>
      <w:divBdr>
        <w:top w:val="none" w:sz="0" w:space="0" w:color="auto"/>
        <w:left w:val="none" w:sz="0" w:space="0" w:color="auto"/>
        <w:bottom w:val="none" w:sz="0" w:space="0" w:color="auto"/>
        <w:right w:val="none" w:sz="0" w:space="0" w:color="auto"/>
      </w:divBdr>
    </w:div>
    <w:div w:id="559831932">
      <w:bodyDiv w:val="1"/>
      <w:marLeft w:val="0"/>
      <w:marRight w:val="0"/>
      <w:marTop w:val="0"/>
      <w:marBottom w:val="0"/>
      <w:divBdr>
        <w:top w:val="none" w:sz="0" w:space="0" w:color="auto"/>
        <w:left w:val="none" w:sz="0" w:space="0" w:color="auto"/>
        <w:bottom w:val="none" w:sz="0" w:space="0" w:color="auto"/>
        <w:right w:val="none" w:sz="0" w:space="0" w:color="auto"/>
      </w:divBdr>
    </w:div>
    <w:div w:id="640235364">
      <w:bodyDiv w:val="1"/>
      <w:marLeft w:val="0"/>
      <w:marRight w:val="0"/>
      <w:marTop w:val="0"/>
      <w:marBottom w:val="0"/>
      <w:divBdr>
        <w:top w:val="none" w:sz="0" w:space="0" w:color="auto"/>
        <w:left w:val="none" w:sz="0" w:space="0" w:color="auto"/>
        <w:bottom w:val="none" w:sz="0" w:space="0" w:color="auto"/>
        <w:right w:val="none" w:sz="0" w:space="0" w:color="auto"/>
      </w:divBdr>
    </w:div>
    <w:div w:id="803231197">
      <w:bodyDiv w:val="1"/>
      <w:marLeft w:val="0"/>
      <w:marRight w:val="0"/>
      <w:marTop w:val="0"/>
      <w:marBottom w:val="0"/>
      <w:divBdr>
        <w:top w:val="none" w:sz="0" w:space="0" w:color="auto"/>
        <w:left w:val="none" w:sz="0" w:space="0" w:color="auto"/>
        <w:bottom w:val="none" w:sz="0" w:space="0" w:color="auto"/>
        <w:right w:val="none" w:sz="0" w:space="0" w:color="auto"/>
      </w:divBdr>
    </w:div>
    <w:div w:id="825440623">
      <w:bodyDiv w:val="1"/>
      <w:marLeft w:val="0"/>
      <w:marRight w:val="0"/>
      <w:marTop w:val="0"/>
      <w:marBottom w:val="0"/>
      <w:divBdr>
        <w:top w:val="none" w:sz="0" w:space="0" w:color="auto"/>
        <w:left w:val="none" w:sz="0" w:space="0" w:color="auto"/>
        <w:bottom w:val="none" w:sz="0" w:space="0" w:color="auto"/>
        <w:right w:val="none" w:sz="0" w:space="0" w:color="auto"/>
      </w:divBdr>
    </w:div>
    <w:div w:id="849754338">
      <w:bodyDiv w:val="1"/>
      <w:marLeft w:val="0"/>
      <w:marRight w:val="0"/>
      <w:marTop w:val="0"/>
      <w:marBottom w:val="0"/>
      <w:divBdr>
        <w:top w:val="none" w:sz="0" w:space="0" w:color="auto"/>
        <w:left w:val="none" w:sz="0" w:space="0" w:color="auto"/>
        <w:bottom w:val="none" w:sz="0" w:space="0" w:color="auto"/>
        <w:right w:val="none" w:sz="0" w:space="0" w:color="auto"/>
      </w:divBdr>
    </w:div>
    <w:div w:id="872036100">
      <w:bodyDiv w:val="1"/>
      <w:marLeft w:val="0"/>
      <w:marRight w:val="0"/>
      <w:marTop w:val="0"/>
      <w:marBottom w:val="0"/>
      <w:divBdr>
        <w:top w:val="none" w:sz="0" w:space="0" w:color="auto"/>
        <w:left w:val="none" w:sz="0" w:space="0" w:color="auto"/>
        <w:bottom w:val="none" w:sz="0" w:space="0" w:color="auto"/>
        <w:right w:val="none" w:sz="0" w:space="0" w:color="auto"/>
      </w:divBdr>
    </w:div>
    <w:div w:id="964046642">
      <w:bodyDiv w:val="1"/>
      <w:marLeft w:val="0"/>
      <w:marRight w:val="0"/>
      <w:marTop w:val="0"/>
      <w:marBottom w:val="0"/>
      <w:divBdr>
        <w:top w:val="none" w:sz="0" w:space="0" w:color="auto"/>
        <w:left w:val="none" w:sz="0" w:space="0" w:color="auto"/>
        <w:bottom w:val="none" w:sz="0" w:space="0" w:color="auto"/>
        <w:right w:val="none" w:sz="0" w:space="0" w:color="auto"/>
      </w:divBdr>
    </w:div>
    <w:div w:id="979387972">
      <w:bodyDiv w:val="1"/>
      <w:marLeft w:val="0"/>
      <w:marRight w:val="0"/>
      <w:marTop w:val="0"/>
      <w:marBottom w:val="0"/>
      <w:divBdr>
        <w:top w:val="none" w:sz="0" w:space="0" w:color="auto"/>
        <w:left w:val="none" w:sz="0" w:space="0" w:color="auto"/>
        <w:bottom w:val="none" w:sz="0" w:space="0" w:color="auto"/>
        <w:right w:val="none" w:sz="0" w:space="0" w:color="auto"/>
      </w:divBdr>
    </w:div>
    <w:div w:id="985089789">
      <w:bodyDiv w:val="1"/>
      <w:marLeft w:val="0"/>
      <w:marRight w:val="0"/>
      <w:marTop w:val="0"/>
      <w:marBottom w:val="0"/>
      <w:divBdr>
        <w:top w:val="none" w:sz="0" w:space="0" w:color="auto"/>
        <w:left w:val="none" w:sz="0" w:space="0" w:color="auto"/>
        <w:bottom w:val="none" w:sz="0" w:space="0" w:color="auto"/>
        <w:right w:val="none" w:sz="0" w:space="0" w:color="auto"/>
      </w:divBdr>
    </w:div>
    <w:div w:id="1029185505">
      <w:bodyDiv w:val="1"/>
      <w:marLeft w:val="0"/>
      <w:marRight w:val="0"/>
      <w:marTop w:val="0"/>
      <w:marBottom w:val="0"/>
      <w:divBdr>
        <w:top w:val="none" w:sz="0" w:space="0" w:color="auto"/>
        <w:left w:val="none" w:sz="0" w:space="0" w:color="auto"/>
        <w:bottom w:val="none" w:sz="0" w:space="0" w:color="auto"/>
        <w:right w:val="none" w:sz="0" w:space="0" w:color="auto"/>
      </w:divBdr>
    </w:div>
    <w:div w:id="1151213399">
      <w:bodyDiv w:val="1"/>
      <w:marLeft w:val="0"/>
      <w:marRight w:val="0"/>
      <w:marTop w:val="0"/>
      <w:marBottom w:val="0"/>
      <w:divBdr>
        <w:top w:val="none" w:sz="0" w:space="0" w:color="auto"/>
        <w:left w:val="none" w:sz="0" w:space="0" w:color="auto"/>
        <w:bottom w:val="none" w:sz="0" w:space="0" w:color="auto"/>
        <w:right w:val="none" w:sz="0" w:space="0" w:color="auto"/>
      </w:divBdr>
    </w:div>
    <w:div w:id="1173106242">
      <w:bodyDiv w:val="1"/>
      <w:marLeft w:val="0"/>
      <w:marRight w:val="0"/>
      <w:marTop w:val="0"/>
      <w:marBottom w:val="0"/>
      <w:divBdr>
        <w:top w:val="none" w:sz="0" w:space="0" w:color="auto"/>
        <w:left w:val="none" w:sz="0" w:space="0" w:color="auto"/>
        <w:bottom w:val="none" w:sz="0" w:space="0" w:color="auto"/>
        <w:right w:val="none" w:sz="0" w:space="0" w:color="auto"/>
      </w:divBdr>
    </w:div>
    <w:div w:id="1215890878">
      <w:bodyDiv w:val="1"/>
      <w:marLeft w:val="0"/>
      <w:marRight w:val="0"/>
      <w:marTop w:val="0"/>
      <w:marBottom w:val="0"/>
      <w:divBdr>
        <w:top w:val="none" w:sz="0" w:space="0" w:color="auto"/>
        <w:left w:val="none" w:sz="0" w:space="0" w:color="auto"/>
        <w:bottom w:val="none" w:sz="0" w:space="0" w:color="auto"/>
        <w:right w:val="none" w:sz="0" w:space="0" w:color="auto"/>
      </w:divBdr>
    </w:div>
    <w:div w:id="1228953485">
      <w:bodyDiv w:val="1"/>
      <w:marLeft w:val="0"/>
      <w:marRight w:val="0"/>
      <w:marTop w:val="0"/>
      <w:marBottom w:val="0"/>
      <w:divBdr>
        <w:top w:val="none" w:sz="0" w:space="0" w:color="auto"/>
        <w:left w:val="none" w:sz="0" w:space="0" w:color="auto"/>
        <w:bottom w:val="none" w:sz="0" w:space="0" w:color="auto"/>
        <w:right w:val="none" w:sz="0" w:space="0" w:color="auto"/>
      </w:divBdr>
    </w:div>
    <w:div w:id="1244490955">
      <w:bodyDiv w:val="1"/>
      <w:marLeft w:val="0"/>
      <w:marRight w:val="0"/>
      <w:marTop w:val="0"/>
      <w:marBottom w:val="0"/>
      <w:divBdr>
        <w:top w:val="none" w:sz="0" w:space="0" w:color="auto"/>
        <w:left w:val="none" w:sz="0" w:space="0" w:color="auto"/>
        <w:bottom w:val="none" w:sz="0" w:space="0" w:color="auto"/>
        <w:right w:val="none" w:sz="0" w:space="0" w:color="auto"/>
      </w:divBdr>
    </w:div>
    <w:div w:id="1358043922">
      <w:bodyDiv w:val="1"/>
      <w:marLeft w:val="0"/>
      <w:marRight w:val="0"/>
      <w:marTop w:val="0"/>
      <w:marBottom w:val="0"/>
      <w:divBdr>
        <w:top w:val="none" w:sz="0" w:space="0" w:color="auto"/>
        <w:left w:val="none" w:sz="0" w:space="0" w:color="auto"/>
        <w:bottom w:val="none" w:sz="0" w:space="0" w:color="auto"/>
        <w:right w:val="none" w:sz="0" w:space="0" w:color="auto"/>
      </w:divBdr>
    </w:div>
    <w:div w:id="1366636361">
      <w:bodyDiv w:val="1"/>
      <w:marLeft w:val="0"/>
      <w:marRight w:val="0"/>
      <w:marTop w:val="0"/>
      <w:marBottom w:val="0"/>
      <w:divBdr>
        <w:top w:val="none" w:sz="0" w:space="0" w:color="auto"/>
        <w:left w:val="none" w:sz="0" w:space="0" w:color="auto"/>
        <w:bottom w:val="none" w:sz="0" w:space="0" w:color="auto"/>
        <w:right w:val="none" w:sz="0" w:space="0" w:color="auto"/>
      </w:divBdr>
    </w:div>
    <w:div w:id="1371031601">
      <w:bodyDiv w:val="1"/>
      <w:marLeft w:val="0"/>
      <w:marRight w:val="0"/>
      <w:marTop w:val="0"/>
      <w:marBottom w:val="0"/>
      <w:divBdr>
        <w:top w:val="none" w:sz="0" w:space="0" w:color="auto"/>
        <w:left w:val="none" w:sz="0" w:space="0" w:color="auto"/>
        <w:bottom w:val="none" w:sz="0" w:space="0" w:color="auto"/>
        <w:right w:val="none" w:sz="0" w:space="0" w:color="auto"/>
      </w:divBdr>
    </w:div>
    <w:div w:id="1445999322">
      <w:bodyDiv w:val="1"/>
      <w:marLeft w:val="0"/>
      <w:marRight w:val="0"/>
      <w:marTop w:val="0"/>
      <w:marBottom w:val="0"/>
      <w:divBdr>
        <w:top w:val="none" w:sz="0" w:space="0" w:color="auto"/>
        <w:left w:val="none" w:sz="0" w:space="0" w:color="auto"/>
        <w:bottom w:val="none" w:sz="0" w:space="0" w:color="auto"/>
        <w:right w:val="none" w:sz="0" w:space="0" w:color="auto"/>
      </w:divBdr>
    </w:div>
    <w:div w:id="1454058843">
      <w:bodyDiv w:val="1"/>
      <w:marLeft w:val="0"/>
      <w:marRight w:val="0"/>
      <w:marTop w:val="0"/>
      <w:marBottom w:val="0"/>
      <w:divBdr>
        <w:top w:val="none" w:sz="0" w:space="0" w:color="auto"/>
        <w:left w:val="none" w:sz="0" w:space="0" w:color="auto"/>
        <w:bottom w:val="none" w:sz="0" w:space="0" w:color="auto"/>
        <w:right w:val="none" w:sz="0" w:space="0" w:color="auto"/>
      </w:divBdr>
    </w:div>
    <w:div w:id="1519008335">
      <w:bodyDiv w:val="1"/>
      <w:marLeft w:val="0"/>
      <w:marRight w:val="0"/>
      <w:marTop w:val="0"/>
      <w:marBottom w:val="0"/>
      <w:divBdr>
        <w:top w:val="none" w:sz="0" w:space="0" w:color="auto"/>
        <w:left w:val="none" w:sz="0" w:space="0" w:color="auto"/>
        <w:bottom w:val="none" w:sz="0" w:space="0" w:color="auto"/>
        <w:right w:val="none" w:sz="0" w:space="0" w:color="auto"/>
      </w:divBdr>
    </w:div>
    <w:div w:id="1557156968">
      <w:bodyDiv w:val="1"/>
      <w:marLeft w:val="0"/>
      <w:marRight w:val="0"/>
      <w:marTop w:val="0"/>
      <w:marBottom w:val="0"/>
      <w:divBdr>
        <w:top w:val="none" w:sz="0" w:space="0" w:color="auto"/>
        <w:left w:val="none" w:sz="0" w:space="0" w:color="auto"/>
        <w:bottom w:val="none" w:sz="0" w:space="0" w:color="auto"/>
        <w:right w:val="none" w:sz="0" w:space="0" w:color="auto"/>
      </w:divBdr>
    </w:div>
    <w:div w:id="1640108670">
      <w:bodyDiv w:val="1"/>
      <w:marLeft w:val="0"/>
      <w:marRight w:val="0"/>
      <w:marTop w:val="0"/>
      <w:marBottom w:val="0"/>
      <w:divBdr>
        <w:top w:val="none" w:sz="0" w:space="0" w:color="auto"/>
        <w:left w:val="none" w:sz="0" w:space="0" w:color="auto"/>
        <w:bottom w:val="none" w:sz="0" w:space="0" w:color="auto"/>
        <w:right w:val="none" w:sz="0" w:space="0" w:color="auto"/>
      </w:divBdr>
    </w:div>
    <w:div w:id="1670062926">
      <w:bodyDiv w:val="1"/>
      <w:marLeft w:val="0"/>
      <w:marRight w:val="0"/>
      <w:marTop w:val="0"/>
      <w:marBottom w:val="0"/>
      <w:divBdr>
        <w:top w:val="none" w:sz="0" w:space="0" w:color="auto"/>
        <w:left w:val="none" w:sz="0" w:space="0" w:color="auto"/>
        <w:bottom w:val="none" w:sz="0" w:space="0" w:color="auto"/>
        <w:right w:val="none" w:sz="0" w:space="0" w:color="auto"/>
      </w:divBdr>
    </w:div>
    <w:div w:id="1682244033">
      <w:bodyDiv w:val="1"/>
      <w:marLeft w:val="0"/>
      <w:marRight w:val="0"/>
      <w:marTop w:val="0"/>
      <w:marBottom w:val="0"/>
      <w:divBdr>
        <w:top w:val="none" w:sz="0" w:space="0" w:color="auto"/>
        <w:left w:val="none" w:sz="0" w:space="0" w:color="auto"/>
        <w:bottom w:val="none" w:sz="0" w:space="0" w:color="auto"/>
        <w:right w:val="none" w:sz="0" w:space="0" w:color="auto"/>
      </w:divBdr>
    </w:div>
    <w:div w:id="1728215297">
      <w:bodyDiv w:val="1"/>
      <w:marLeft w:val="0"/>
      <w:marRight w:val="0"/>
      <w:marTop w:val="0"/>
      <w:marBottom w:val="0"/>
      <w:divBdr>
        <w:top w:val="none" w:sz="0" w:space="0" w:color="auto"/>
        <w:left w:val="none" w:sz="0" w:space="0" w:color="auto"/>
        <w:bottom w:val="none" w:sz="0" w:space="0" w:color="auto"/>
        <w:right w:val="none" w:sz="0" w:space="0" w:color="auto"/>
      </w:divBdr>
    </w:div>
    <w:div w:id="1765956847">
      <w:bodyDiv w:val="1"/>
      <w:marLeft w:val="0"/>
      <w:marRight w:val="0"/>
      <w:marTop w:val="0"/>
      <w:marBottom w:val="0"/>
      <w:divBdr>
        <w:top w:val="none" w:sz="0" w:space="0" w:color="auto"/>
        <w:left w:val="none" w:sz="0" w:space="0" w:color="auto"/>
        <w:bottom w:val="none" w:sz="0" w:space="0" w:color="auto"/>
        <w:right w:val="none" w:sz="0" w:space="0" w:color="auto"/>
      </w:divBdr>
    </w:div>
    <w:div w:id="1800225980">
      <w:bodyDiv w:val="1"/>
      <w:marLeft w:val="0"/>
      <w:marRight w:val="0"/>
      <w:marTop w:val="0"/>
      <w:marBottom w:val="0"/>
      <w:divBdr>
        <w:top w:val="none" w:sz="0" w:space="0" w:color="auto"/>
        <w:left w:val="none" w:sz="0" w:space="0" w:color="auto"/>
        <w:bottom w:val="none" w:sz="0" w:space="0" w:color="auto"/>
        <w:right w:val="none" w:sz="0" w:space="0" w:color="auto"/>
      </w:divBdr>
    </w:div>
    <w:div w:id="1845002201">
      <w:bodyDiv w:val="1"/>
      <w:marLeft w:val="0"/>
      <w:marRight w:val="0"/>
      <w:marTop w:val="0"/>
      <w:marBottom w:val="0"/>
      <w:divBdr>
        <w:top w:val="none" w:sz="0" w:space="0" w:color="auto"/>
        <w:left w:val="none" w:sz="0" w:space="0" w:color="auto"/>
        <w:bottom w:val="none" w:sz="0" w:space="0" w:color="auto"/>
        <w:right w:val="none" w:sz="0" w:space="0" w:color="auto"/>
      </w:divBdr>
    </w:div>
    <w:div w:id="1891719555">
      <w:bodyDiv w:val="1"/>
      <w:marLeft w:val="0"/>
      <w:marRight w:val="0"/>
      <w:marTop w:val="0"/>
      <w:marBottom w:val="0"/>
      <w:divBdr>
        <w:top w:val="none" w:sz="0" w:space="0" w:color="auto"/>
        <w:left w:val="none" w:sz="0" w:space="0" w:color="auto"/>
        <w:bottom w:val="none" w:sz="0" w:space="0" w:color="auto"/>
        <w:right w:val="none" w:sz="0" w:space="0" w:color="auto"/>
      </w:divBdr>
    </w:div>
    <w:div w:id="1967002907">
      <w:bodyDiv w:val="1"/>
      <w:marLeft w:val="0"/>
      <w:marRight w:val="0"/>
      <w:marTop w:val="0"/>
      <w:marBottom w:val="0"/>
      <w:divBdr>
        <w:top w:val="none" w:sz="0" w:space="0" w:color="auto"/>
        <w:left w:val="none" w:sz="0" w:space="0" w:color="auto"/>
        <w:bottom w:val="none" w:sz="0" w:space="0" w:color="auto"/>
        <w:right w:val="none" w:sz="0" w:space="0" w:color="auto"/>
      </w:divBdr>
    </w:div>
    <w:div w:id="2141534471">
      <w:bodyDiv w:val="1"/>
      <w:marLeft w:val="0"/>
      <w:marRight w:val="0"/>
      <w:marTop w:val="0"/>
      <w:marBottom w:val="0"/>
      <w:divBdr>
        <w:top w:val="none" w:sz="0" w:space="0" w:color="auto"/>
        <w:left w:val="none" w:sz="0" w:space="0" w:color="auto"/>
        <w:bottom w:val="none" w:sz="0" w:space="0" w:color="auto"/>
        <w:right w:val="none" w:sz="0" w:space="0" w:color="auto"/>
      </w:divBdr>
    </w:div>
    <w:div w:id="2145656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Madeline Hogan</cp:lastModifiedBy>
  <cp:revision>5</cp:revision>
  <dcterms:created xsi:type="dcterms:W3CDTF">2025-07-11T17:31:00Z</dcterms:created>
  <dcterms:modified xsi:type="dcterms:W3CDTF">2025-07-11T20:14:00Z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520dc8766aa46fcfe8cb9dafa3a157fee4e72a42c4e4ac20fc9541f556bd2bdf</vt:lpwstr>
  </property>
</Properties>
</file>